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416b" w14:textId="6044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09 маусымдағы № 366 "2011 жылға,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Қостанай облысы Таран ауданы мәслихатының 2011 жылғы 31 тамызда № 396 шешімі. Қостанай облысы Таран ауданының Әділет басқармасында 2011 жылғы 6 қыркүйекте № 9-18-142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 xml:space="preserve">15) тармақшасына </w:t>
      </w:r>
      <w:r>
        <w:rPr>
          <w:rFonts w:ascii="Times New Roman"/>
          <w:b w:val="false"/>
          <w:i w:val="false"/>
          <w:color w:val="000000"/>
          <w:sz w:val="28"/>
        </w:rPr>
        <w:t>"Агроөнеркәсiптiк кешендi және ауылдық аумақтарды дамытуды мемлекеттiк реттеу туралы" Қазақстан Республикасының 2005 жылғы 08 шiлдедегi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өзгеріс енгізу туралы" Қазақстан Республикасы Үкіметінің 2011 жылғы 1 шілдедегі </w:t>
      </w:r>
      <w:r>
        <w:rPr>
          <w:rFonts w:ascii="Times New Roman"/>
          <w:b w:val="false"/>
          <w:i w:val="false"/>
          <w:color w:val="000000"/>
          <w:sz w:val="28"/>
        </w:rPr>
        <w:t>№ 753</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жылға, ауданның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туралы" мәслихаттың 2011 жылғы 09 маусымдағы </w:t>
      </w:r>
      <w:r>
        <w:rPr>
          <w:rFonts w:ascii="Times New Roman"/>
          <w:b w:val="false"/>
          <w:i w:val="false"/>
          <w:color w:val="000000"/>
          <w:sz w:val="28"/>
        </w:rPr>
        <w:t>№ 366</w:t>
      </w:r>
      <w:r>
        <w:rPr>
          <w:rFonts w:ascii="Times New Roman"/>
          <w:b w:val="false"/>
          <w:i w:val="false"/>
          <w:color w:val="000000"/>
          <w:sz w:val="28"/>
        </w:rPr>
        <w:t> шешіміне (нормативтік құқықтық актілердің мемлекеттік тіркеу Тізілімінде 9-18-140 нөмірімен тіркелген, 2011 жылғы 21 шілдеде "Шамшырақ" аудандық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2011 жылға, ауданның ауылдық елдi мекендерге жұмыс iстеу және тұру үшiн келген денсаулық сақтау, бiлiм беру, әлеуметтiк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түрiндегі әлеуметтiк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Қырық үшінші,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Т. Дергач</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ауыл шаруашылығы бөлімі"</w:t>
      </w:r>
      <w:r>
        <w:br/>
      </w:r>
      <w:r>
        <w:rPr>
          <w:rFonts w:ascii="Times New Roman"/>
          <w:b w:val="false"/>
          <w:i w:val="false"/>
          <w:color w:val="000000"/>
          <w:sz w:val="28"/>
        </w:rPr>
        <w:t>
</w:t>
      </w:r>
      <w:r>
        <w:rPr>
          <w:rFonts w:ascii="Times New Roman"/>
          <w:b w:val="false"/>
          <w:i/>
          <w:color w:val="000000"/>
          <w:sz w:val="28"/>
        </w:rPr>
        <w:t>      мемлекеттiк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А. Оспанов</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мемлекеттiк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 С. Круподерова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