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f873" w14:textId="eb7f8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шақыру учаскесіне 1995 жылы туған еркек жынысты азаматтардың тіркеуін ұйымдастыру және қамтамасыз ету туралы</w:t>
      </w:r>
    </w:p>
    <w:p>
      <w:pPr>
        <w:spacing w:after="0"/>
        <w:ind w:left="0"/>
        <w:jc w:val="both"/>
      </w:pPr>
      <w:r>
        <w:rPr>
          <w:rFonts w:ascii="Times New Roman"/>
          <w:b w:val="false"/>
          <w:i w:val="false"/>
          <w:color w:val="000000"/>
          <w:sz w:val="28"/>
        </w:rPr>
        <w:t>Қостанай облысы Таран ауданы әкімінің 2011 жылғы 12 желтоқсандағы № 4 шешімі. Қостанай облысы Таран ауданының Әділет басқармасында 2011 жылғы 26 желтоқсанда № 9-18-153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17-бабына</w:t>
      </w:r>
      <w:r>
        <w:rPr>
          <w:rFonts w:ascii="Times New Roman"/>
          <w:b w:val="false"/>
          <w:i w:val="false"/>
          <w:color w:val="000000"/>
          <w:sz w:val="28"/>
        </w:rPr>
        <w:t xml:space="preserve"> сәйкес Таран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 жылғы қаңтар-наурызда "Қостанай облысы Таран ауданының қорғаныс істері жөніндегі бөлімі" мемлекеттік мекемесінің шақыру учаскесіне аудан аумағындағы 1995 жылғы туған еркек жынысты азаматтардың тіркеуін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"Қостанай облысы әкімдігі денсаулық сақтау басқармасының "Таран аудандық орталық ауруханасы" мемлекеттік коммуналдық қазыналық кәсіпорны (келісім бойынша) "Қостанай облысы Таран ауданының қорғаныс істер жөніндегі бөлімі" мемлекеттік мекемесімен бірге (келісім бойынша) тіркеу жөніндегі іс-шараларды өткізуге ұсыныс етілсін.</w:t>
      </w:r>
      <w:r>
        <w:br/>
      </w:r>
      <w:r>
        <w:rPr>
          <w:rFonts w:ascii="Times New Roman"/>
          <w:b w:val="false"/>
          <w:i w:val="false"/>
          <w:color w:val="000000"/>
          <w:sz w:val="28"/>
        </w:rPr>
        <w:t>
</w:t>
      </w:r>
      <w:r>
        <w:rPr>
          <w:rFonts w:ascii="Times New Roman"/>
          <w:b w:val="false"/>
          <w:i w:val="false"/>
          <w:color w:val="000000"/>
          <w:sz w:val="28"/>
        </w:rPr>
        <w:t>
      3. "Қостанай облысы Таран ауданының қорғаныс істер жөніндегі бөлімі" мемлекеттік мекемесі (келісім бойынша) "Таран ауданы әкімдігінің білім беру бөлімі" мемлекеттік мекемесімен бірге 1995 жылы туылған ер азаматтарды 2012 жылы шақыру учаскесіне тіркеуді ұйымдастыруға және қамтамасыз етуге байланысты іс-шаралар өткізсін.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 күнінен кейін қолданысқа енгізіледі.</w:t>
      </w:r>
    </w:p>
    <w:bookmarkEnd w:id="0"/>
    <w:p>
      <w:pPr>
        <w:spacing w:after="0"/>
        <w:ind w:left="0"/>
        <w:jc w:val="both"/>
      </w:pPr>
      <w:r>
        <w:rPr>
          <w:rFonts w:ascii="Times New Roman"/>
          <w:b w:val="false"/>
          <w:i/>
          <w:color w:val="000000"/>
          <w:sz w:val="28"/>
        </w:rPr>
        <w:t>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Таран</w:t>
      </w:r>
      <w:r>
        <w:br/>
      </w:r>
      <w:r>
        <w:rPr>
          <w:rFonts w:ascii="Times New Roman"/>
          <w:b w:val="false"/>
          <w:i w:val="false"/>
          <w:color w:val="000000"/>
          <w:sz w:val="28"/>
        </w:rPr>
        <w:t>
</w:t>
      </w:r>
      <w:r>
        <w:rPr>
          <w:rFonts w:ascii="Times New Roman"/>
          <w:b w:val="false"/>
          <w:i/>
          <w:color w:val="000000"/>
          <w:sz w:val="28"/>
        </w:rPr>
        <w:t>      ауданының қорғаныс жөніндегі</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_____________________ О. Имашев</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"Таран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____________________ Н. Әбішев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