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122" w14:textId="c8c5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2011 жылғы 5 желтоқсандағы № 541 қаулысы. Қостанай облысы Таран ауданының Әділет басқармасында 2011 жылғы 30 желтоқсанда № 9-18-155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мынадай тізімі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уәкілетті органдарда жұмыссыз ретінде жұмыспен қамту мәселесі бойынша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ұзақ уақыт (бір жыл және одан астам) жұмыс істемеген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техникалық және кәсіби білім беру, орта біліммен кейінгі ұйымдарды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Қостанай облысы Таран ауданы әкімдігінің 2012.04.16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жұмыспен қамту және әлеуметтік бағдарламалар бөлімі" мемлекеттік мекемесі халықтың нысаналы топтарына жататын тұлғаларды жұмыспен қамтуды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