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fc49" w14:textId="dd0f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Набережный ауылдық округі ауылдарының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Набережный селолық округінің әкімінің 2011 жылғы 20 желтоқсандағы № 1 шешімі. Қостанай облысы Таран ауданының Әділет басқармасында 2012 жылғы 23 қаңтарда № 9-18-156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Тақырыбында және бүкіл мәтін бойынша "селолық", "селоларының", "селолары", "селосының" деген сөздері "ауылдық", "ауылдарының", "ауылдары", "ауылының" деген сөздермен ауыстырылды - Қостанай облысы Таран ауданы Набережный ауылдық округі әкімінің 28.04.2014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әкімшілік – аумақтық құрылысы туралы" Қазақстан Республикасының 1993 жылғы 8 желтоқсандағы Заңының 14-бабы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Елизаветинка және Набережный ауылдары халқының пікірін ескеріп, Набережный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Набережный ауылдық округі Елизаветинка ауылының атаусыз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№ 1 атаусыз көшесіне – Совхозная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№ 2 атаусыз көшесіне – 50 лет Октября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№ 3 атаусыз көшесіне – Котляров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№ 4 атаусыз көшесіне – Логовая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№ 5 атаусыз көшесіне – Парковая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№ 6 атаусыз көшесіне – Потехин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№ 7 атаусыз көшесіне – Степная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№ 8 атаусыз көшесіне – Клубная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№ 9 атаусыз көшесіне – Баймағамбетов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№ 10 атаусыз көшесіне – Корчагин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№ 11 атаусыз көшесіне – Майлин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№ 12 атаусыз көшесіне – Ковыльная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№ 13 атаусыз көшесіне – Садовая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№ 14 атаусыз көшесіне – Промышленная зона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Набережный ауылдық округі Набережный ауылының атаусыз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№ 1 атаусыз көшесіне – Жанғаскин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№ 2 атаусыз көшесіне – Южная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№ 3 атаусыз көшесіне – Северная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№ 4 атаусыз көшесіне – Промышленная зона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Набережный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К. Төртқараев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