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e87d7" w14:textId="f6e87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жылғы 22 желтоқсандағы № 325 "2011-2013 жылдарға арналған аудандық бюджеті туралы" мәслихаттың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мәслихатының 2011 жылғы 19 қаңтардағы № 339 шешімі. Қостанай облысы Ұзынкөл ауданының Әділет басқармасында 2011 жылғы 25 қаңтарда № 9-19-145 тіркелді. Қолданылу мерзімінің аяқталуына байланысты күші жойылды - (Қостанай облысы Ұзынкөл ауданы мәслихатының 2013 жылғы 17 сәуірдегі № 77 хатымен)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Қолданылу мерзімінің аяқталуына байланысты күші жойылды - (Қостанай облысы Ұзынкөл ауданы мәслихатының 17.04.2013 № 77 хатымен).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Ұзынкөл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"2011-2013 жылдарға арналған аудандық бюджеті туралы" мәслихаттың 2010 жылғы 22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325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9-19-143 нөмірімен тіркелген, 2011 жылғы 13 қаңтарда "Нұрлы жол" газетінде жарияланған) мына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Ұзынкөл ауданының 2011-2013 жылдарға арналған аудандық бюджеті 1, 2 және 3 қосымшаларға сәйкес, оның ішінде 2011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1 507 327,0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329 630,0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бойынша – 1 927,0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2 350,0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1 173 420,0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1 508 028,1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29 979,8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30 870,8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891,0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5 500,0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5 500,0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-36 180,9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36 180,9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2-1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2011 жылға арналған аудандық бюджетте 6 201,1 мың теңге сомасында нысаналы трансферттердің қайтарылғаны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3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2011 жылға арналған аудандық бюджетте облыстық бюджеттен ағымдағы нысаналы трансферттердің түсуі және дамуға арналған трансферттер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ұйымдарының материалдық-техникалық базасын нығайтуға 2 400,0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меншік нысандарының материалдық-техникалық базасын нығайтуға 5 500,0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коммуналдық тұрғын үй қорының тұрғын үй құрылысына 1 247,0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жүйесін дамытуға 3 000,0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3-4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тармақтарымен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2011 жылға арналған аудандық бюджетте республикалық бюджеттен нысаналы ағымдағы трансферттер түсімінің мынадай мөлшерлерде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эпизоотикаға қарсы іс-шараларды өткізуге 9 861,0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мекендердің әлеуметтік сала мамандарын әлеуметтік қолдау шараларын іске асыру үшін 4 724,0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орта және жалпы орта білім беру мемлекеттік мекемелерінде физика, химия, биология кабинеттерін оқу құралдарымен жарақтандыруға 8 194,0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бастауыш, негізгі орта және жалпы орта білім беру мемлекеттік мекемелерінде лингафондық және мультимедиялық кабинеттерді ашуға 16 623,0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үйінде оқытылатын мүгедек-балаларды жабдықтармен, бағдарламалық қамтумен қамтамасыз етуге 3 108,0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қамқоршыларға (асыраушыларға) жетім баланы (жетім балаларды) және ата-анасының қамқорлығынсыз қалған баланы (балаларды) ұстауға ақшалай қаражаттарды ай сайынғы төлеуге 8 165,0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3-2. 2011 жылға арналған аудандық бюджетте "Бизнестің жол картасы – 2020" бағдарламасы шеңберінде жеке кәсіпкерлікті қолдауға 780,0 мың теңге сомасында республикалық бюджеттен нысаналы ағымдағы трансферттер түсімінің қарастырылғаны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3-3. 2011 жылға арналған аудандық бюджетте сомаларының түсімі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инженерлік – коммуникациялық инфрақұрылымды дамытуға және жайластыруға республикалық бюджеттен 6 763,0 мың теңге сомасында нысаналы трансферт;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коммуналдық тұрғын үй қорының тұрғын үйінің құрылысына республикалық бюджеттен 22 615,0 мың теңге сомасында нысаналы трансферт;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жергілікті атқарушы органдарға ауылдық елді мекендердің әлеуметтік сала мамандарын әлеуметтік қолдау шараларын іске асыру үшін 30 266,0 мың теңге сомасында бюджеттік кредиттер.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3-4. 2011 жылға арналған аудандық бюджетте сумен жабдықтау жүйелерін дамытуға республикалық бюджеттен 64 100,0 мың теңге сомасындағы нысаналы трансферттер сомасы түсімінің қарастырылғаны ескерілсін.".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жылғы 1 қаңтарынан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IV шақырылған Ұзынкөл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мәслихатының,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А. Ефремов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IV шақырылған Ұзынкөл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В. Вербовой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"Ұзынкөл ауданының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мекемесі, бастық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А. Сарсенова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2011 жылғы 19 қаңтарда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"Ұзынкөл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мемлекеттiк мекемесі,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 Н. Абдрахманова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2011 жылғы 19 қаңтарда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339 шешіміне 1 қосымша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19 қаңтар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325 шешіміне 1 қосымша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22 желтоқсан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33"/>
        <w:gridCol w:w="853"/>
        <w:gridCol w:w="833"/>
        <w:gridCol w:w="6653"/>
        <w:gridCol w:w="213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1507327,0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329630,0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142211,0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142211,0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106100,0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106100,0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63279,0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29650,0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15834,0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16083,0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түсiмдер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11135,0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жасағаны және (немесе)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беруден түсетін кірістер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мемлекеттік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мемлекеттік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активтердi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1173420,0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1173420,0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1173420,0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1508028,1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174294,0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156045,0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11763,0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11763,0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50790,0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44890,0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93492,0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93492,0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8356,0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8356,0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8245,0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жұмысты және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талондарды іске асырудан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сомаларды жинаудың толықтығын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 ұйымдастыру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9893,0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9893,0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9893,0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929461,0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58263,0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58263,0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ұйымдарын қолдау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58263,0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844207,0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844207,0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836478,0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26991,0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26991,0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7690,0</w:t>
            </w:r>
          </w:p>
        </w:tc>
      </w:tr>
      <w:tr>
        <w:trPr>
          <w:trHeight w:val="7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8028,0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асыраушыларына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 қаражат төлемдері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8165,0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қамтыммен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77538,0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64556,0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64556,0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13378,0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көрсету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10703,0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27943,0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құралдарымен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көмекшілердің қызмет көрсету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12982,0</w:t>
            </w:r>
          </w:p>
        </w:tc>
      </w:tr>
      <w:tr>
        <w:trPr>
          <w:trHeight w:val="7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12641,0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70821,0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33739,0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3114,0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30625,0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 құрылысы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23862,0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32082,0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32082,0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7082,0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49165,0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17815,0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17815,0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жұмыстарын қолдау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17815,0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4369,0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2207,0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338,0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12961,0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11408,0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жұмыс iстеуi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10190,0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4654,0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бағдарламаларды iске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4153,0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4153,0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90890,0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8579,0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4724,0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4724,0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67100,0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67100,0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67100,0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5350,0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9861,0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9861,0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9861,0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4957,0</w:t>
            </w:r>
          </w:p>
        </w:tc>
      </w:tr>
      <w:tr>
        <w:trPr>
          <w:trHeight w:val="12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мекендерінің сәулеттік бейнесін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және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оңтайла және тиімді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құрылыстық игеруді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84256,0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84256,0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24521,0</w:t>
            </w:r>
          </w:p>
        </w:tc>
      </w:tr>
      <w:tr>
        <w:trPr>
          <w:trHeight w:val="7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24521,0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59735,0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59735,0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19328,0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19328,0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кәсіпкерлікті қолдау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3339,0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3339,0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11005,0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және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11005,0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4204,0</w:t>
            </w:r>
          </w:p>
        </w:tc>
      </w:tr>
      <w:tr>
        <w:trPr>
          <w:trHeight w:val="7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6201,1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6201,1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6201,1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6201,1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29979,8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30870,8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30870,8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30870,8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30870,8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30870,8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633"/>
        <w:gridCol w:w="433"/>
        <w:gridCol w:w="633"/>
        <w:gridCol w:w="7433"/>
        <w:gridCol w:w="211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493"/>
        <w:gridCol w:w="833"/>
        <w:gridCol w:w="873"/>
        <w:gridCol w:w="6753"/>
        <w:gridCol w:w="209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53"/>
        <w:gridCol w:w="493"/>
        <w:gridCol w:w="453"/>
        <w:gridCol w:w="7733"/>
        <w:gridCol w:w="2093"/>
      </w:tblGrid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Тапшылық (-), профицит (+)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-36180,9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Тапшылықты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36180,9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339 шешіміне 2 қосымша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19 қаңтар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325 шешіміне 2 қосымша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22 желтоқсан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53"/>
        <w:gridCol w:w="833"/>
        <w:gridCol w:w="833"/>
        <w:gridCol w:w="6653"/>
        <w:gridCol w:w="213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1748829,0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380730,0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190672,0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190672,0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117730,0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117730,0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55558,0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7944,0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16364,0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14424,0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түсiмдер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жасағаны және (немесе)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кірісі бөлігінің түсімдері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мемлекеттік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мемлекеттік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активтердi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1363591,0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1363591,0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1363591,0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1733429,0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193879,0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173872,0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12771,0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12771,0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57953,0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49339,0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8614,0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103148,0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103148,0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9046,0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9046,0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8927,0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жұмысты және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талондарды іске асырудан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сомаларды жинаудың толықтығын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 ұйымдастыру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10961,0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10961,0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10961,0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1014954,0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65000,0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ұйымдарын қолдау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933027,0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933027,0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924404,0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8623,0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16927,0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16927,0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8509,0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83564,0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68725,0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68725,0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14314,0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5781,0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көрсету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12075,0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29065,0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құралдарымен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көмекшілердің қызмет көрсету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14839,0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14839,0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14474,0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40887,0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34018,0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34018,0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13065,0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53896,0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19544,0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19544,0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жұмыстарын қолдау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19544,0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361,0</w:t>
            </w:r>
          </w:p>
        </w:tc>
      </w:tr>
      <w:tr>
        <w:trPr>
          <w:trHeight w:val="7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14195,0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12533,0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жұмыс iстеуi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11204,0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15423,0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5737,0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5737,0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5091,0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бағдарламаларды iске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4595,0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244424,0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234249,0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234249,0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234249,0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5907,0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5437,0</w:t>
            </w:r>
          </w:p>
        </w:tc>
      </w:tr>
      <w:tr>
        <w:trPr>
          <w:trHeight w:val="12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мекендерінің сәулеттік бейнесін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және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оңтайла және тиімді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құрылыстық игеруді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74727,0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74727,0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10811,0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10811,0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63916,0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63916,0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20466,0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20466,0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11947,0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және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11947,0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4667,0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22485,0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23376,0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23376,0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23376,0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23376,0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693"/>
        <w:gridCol w:w="433"/>
        <w:gridCol w:w="633"/>
        <w:gridCol w:w="7353"/>
        <w:gridCol w:w="213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493"/>
        <w:gridCol w:w="833"/>
        <w:gridCol w:w="853"/>
        <w:gridCol w:w="6753"/>
        <w:gridCol w:w="213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15400,0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13"/>
        <w:gridCol w:w="493"/>
        <w:gridCol w:w="453"/>
        <w:gridCol w:w="7793"/>
        <w:gridCol w:w="2093"/>
      </w:tblGrid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Тапшылық (-), профицит (+)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-22485,0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Тапшылықты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22485,0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339 шешіміне 3 қосымша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19 қаңтар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325 шешіміне 3 қосымша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22 желтоқсан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53"/>
        <w:gridCol w:w="913"/>
        <w:gridCol w:w="913"/>
        <w:gridCol w:w="6493"/>
        <w:gridCol w:w="209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1528126,0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423923,0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215748,0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215748,0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133564,0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133564,0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56952,0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17534,0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15149,0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түсiмдер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жасағаны және (немесе)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міндетті төлемдер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беруден түсетін кірістер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мемлекеттік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мемлекеттік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активтердi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1099500,0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1099500,0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1099500,0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1521726,0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198464,0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178159,0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61222,0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52608,0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8614,0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104085,0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104085,0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9240,0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9112,0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жұмысты және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талондарды іске асырудан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сомаларды жинаудың толықтығын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 ұйымдастыру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11065,0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11065,0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11065,0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1023997,0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65573,0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65573,0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ұйымдарын қолдау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65573,0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941016,0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941016,0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932328,0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17408,0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17408,0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8559,0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8849,0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86594,0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71755,0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71755,0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15316,0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көрсету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12111,0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30265,0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құралдарымен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көмекшілердің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14839,0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14839,0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14449,0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43749,0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санаттарын тұрғын үймен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36399,0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36399,0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5246,0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17173,0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57464,0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21682,0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21682,0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жұмыстарын қолдау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21682,0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387,0</w:t>
            </w:r>
          </w:p>
        </w:tc>
      </w:tr>
      <w:tr>
        <w:trPr>
          <w:trHeight w:val="7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14663,0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12886,0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жұмыс iстеуi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11497,0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1434,0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15676,0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5891,0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мәдениетті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5891,0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5152,0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бағдарламаларды iске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4633,0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10306,0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4199,0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5993,0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5993,0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5993,0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5418,0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5418,0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5418,0</w:t>
            </w:r>
          </w:p>
        </w:tc>
      </w:tr>
      <w:tr>
        <w:trPr>
          <w:trHeight w:val="10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мекендерінің сәулеттік бейнесін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аумағын оңтайла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тиімді қала құрылыстық игеруді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5418,0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73368,0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73368,0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4978,0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68390,0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68390,0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21087,0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21087,0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4286,0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12091,0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және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12091,0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4710,0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17919,0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18810,0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18810,0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18810,0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633"/>
        <w:gridCol w:w="473"/>
        <w:gridCol w:w="633"/>
        <w:gridCol w:w="7433"/>
        <w:gridCol w:w="207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533"/>
        <w:gridCol w:w="853"/>
        <w:gridCol w:w="833"/>
        <w:gridCol w:w="6733"/>
        <w:gridCol w:w="209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73"/>
        <w:gridCol w:w="413"/>
        <w:gridCol w:w="513"/>
        <w:gridCol w:w="7673"/>
        <w:gridCol w:w="2073"/>
      </w:tblGrid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Тапшылық (-), профицит (+)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-17919,0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Тапшылықты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