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d234" w14:textId="9f2d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2011 жылғы 21 ақпандағы № 54 қаулысы. Қостанай облысы Ұзынкөл ауданының Әділет басқармасында 2011 жылғы 22 ақпанда № 9-19-147 тіркелді. Күші жойылды - Қостанай облысы Ұзынкөл ауданы әкімдігінің 2015 жылғы 26 мамырдағы № 127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Ұзынкөл ауданы әкімдігінің 26.05.2015 № 127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Ұзынкөл аудандық аймақтық сайлау комиссиясымен Ұзынкөл ауданының аймағында үгіттік баспа материалдарын орналастыруға арналған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 аймақтық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Огей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Қостанай облысы Ұзынкөл ауданы әкімдігінің 11.05.2014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Ұзынкөл ауылы, орталық базар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Бауман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Королевка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Ершов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Ершов ауылы, Қостанай облысы әкімдігі табиғи ресурстар және табиғат пайдалануды реттеу басқармасының "Ұзынкөл орман шаруашылығы мекемесі" коммуналдық мемлекеттік мекемесі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Отын–Ағаш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Сокол ауылы, "Сокол- Агро"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Сибирка ауылы, "Кинебаев" жеке кәсіпкердің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Миролюбовка ауылы, ауылдық әкімдік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Қоскөл ауылы, "Жамерде"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Иваноровный ауылы, медициналық пункт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Ксеньевка ауылы, медициналық пункт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Варваровка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Новопокровка ауылы, "Тойсай"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Воскресеновка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Белоглинка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Красный Борок ауылы, "КрисГарр"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Камышловка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Комендантское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Пресногорьков ауылы, "Казпочта" филиалының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Волна ауылы, "Золотой колос"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Гренадерка ауылы, "Бухметова А. А." жеке кәсіпкердің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Крутоярка ауылы, "Крутоярское"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 ауылы, клуб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Песчанка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Тайсойған ауылы, "Рос Бидай-1"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Березовый ауылы, фельдшерлік пункт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Обаған ауылы, "Жаркенов" жеке кәсіпкердің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Ряжский ауылы, мәдениет үйінің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Суворов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Казанка ауылы, "Казанка"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Пилкин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Троебрат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Вершковой ауылы, медициналық пункт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Есмырза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Үкіатқан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Речной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Әміреш ауылы, мектеп ғимаратының жанында..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