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9822" w14:textId="b119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және 2011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2011 жылғы 3 наурыздағы № 64 қаулысы. Қостанай облысы Ұзынкөл ауданының Әділет басқармасында 2011 жылғы 30 наурызда № 9-19-151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өзiн-өзi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Келесi санаттағы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ұзаққа созылған жұмыссыздар – (он екі және одан да көп айға созылған);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жұмыссыз сапасында жұмыспен қамту мәселелері жөніндегі уәкілетті органында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жұмыспен қамту және әлеуметтiк бағдарламалар бөлiмi" мемлекеттiк мекемесінің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есепте тұрған халықтың нысаналы топтарына жататын жұмыссыздарды бос орындарына және бос жұмыс орындарына орналастыру құқығын, кәсіби дайындықты өтуін, біліктілігін арттыруын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орналастыруға бақылау жасауды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орынбасары Э.Қ. Күзенбаевқа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ауданының әкімі                  Т. Ташмағамбетов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