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013" w14:textId="b8a5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325 "2011-2013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Үзынкөл ауданы мәслихатының 2011 жылғы 25 шілдедегі № 395 шешімі. Қостанай облысы Үзынкөл ауданының Әділет басқармасында 2011 жылғы 5 тамызда № 9-19-159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бюджеті туралы" мәслихаттың 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9-19-143 нөмірімен тіркелген, 2011 жылғы 13 қаңтарда "Нұрлы жол"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тармағында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1 531 939,0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329 630,0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1 927,0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1 198 032,0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1 534 278,8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3-6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7 520,0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ұйымдарының тәрбиешілеріне біліктілік санаты үшін 7 814,0 мың теңге сомасында қосымша төлем мөлшерін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2011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республикалық бюджеттен нысаналы ағымдағы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жұмыспен қамту орталықтарын құруға 6 416,0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ішінара қаржыландыруға 715,0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А. Куанышева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А. Ефремов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Сарсенова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Абдрахманова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шешіміне 1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83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1531939,0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1198032,0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1198032,0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13"/>
        <w:gridCol w:w="773"/>
        <w:gridCol w:w="6813"/>
        <w:gridCol w:w="22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1534278,8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182023,7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163492,7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57787,7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49660,7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сақтау, 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аудаңды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үшін қосымша ақы көлемін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сайынғы ақшалай қаражат 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жайластыру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33082,7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49387,0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92956,3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iс-шараларды жүргiзу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аумағын оңтайла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деңгейлерiнен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берiлетiн 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-37819,6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395 шешіміне 2 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шешіміне 5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кенттің, ауылдың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13"/>
        <w:gridCol w:w="2073"/>
        <w:gridCol w:w="4173"/>
      </w:tblGrid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орган-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әкімшісі, лимиттер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таратушылары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Бауман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Киев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Карлмаркс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Суворов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Троебрат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Пресногорков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Ряжский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