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b35a2" w14:textId="50b35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2011 жылғы 30 наурыздағы № 368 "Ауданның ауылдық елді мекендерге жұмыс істеу және тұру үшін келген денсаулық сақтау, білім беру, әлеуметтік қамсыздандыру, мәдениет және спорт мамандарына 2011 жылға әлеуметтік қолдау шараларын ұсыну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2011 жылғы 23 қыркүйектегі № 417 шешімі. Қостанай облысы Ұзынкөл ауданының Әділет басқармасында 2011 жылғы 26 қыркүйекте № 9-19-161 тіркелді. Қолданылу мерзімінің аяқталуына байланысты күші жойылды - (Қостанай облысы Ұзынкөл ауданы мәслихатының 2013 жылғы 17 сәуірдегі № 77 хатымен)</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 (Қостанай облысы Ұзынкөл ауданы мәслихатының 17.04.2013 № 77 хатымен).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"Агроөнеркәсiптiк кешендi және ауылдық аумақтарды дамытуды мемлекеттiк реттеу туралы" Қазақстан Республикасының 2005 жылғы 08 шiлдедегi Заңының 7-бабы 3-тармағы </w:t>
      </w:r>
      <w:r>
        <w:rPr>
          <w:rFonts w:ascii="Times New Roman"/>
          <w:b w:val="false"/>
          <w:i w:val="false"/>
          <w:color w:val="000000"/>
          <w:sz w:val="28"/>
        </w:rPr>
        <w:t>4) тармақшасына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қаулысына,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қаулысына өзгеріс енгізу туралы" Қазақстан Республикасы Үкіметінің 2011 жылғы 01 шілдедегі № </w:t>
      </w:r>
      <w:r>
        <w:rPr>
          <w:rFonts w:ascii="Times New Roman"/>
          <w:b w:val="false"/>
          <w:i w:val="false"/>
          <w:color w:val="000000"/>
          <w:sz w:val="28"/>
        </w:rPr>
        <w:t>753</w:t>
      </w:r>
      <w:r>
        <w:rPr>
          <w:rFonts w:ascii="Times New Roman"/>
          <w:b w:val="false"/>
          <w:i w:val="false"/>
          <w:color w:val="000000"/>
          <w:sz w:val="28"/>
        </w:rPr>
        <w:t xml:space="preserve"> қаулысына сәйкес Ұзынкөл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"Ауданның ауылдық елдi мекендерге жұмыс iстеу және тұру үшiн келген денсаулық сақтау, бiлiм беру, әлеуметтiк қамсыздандыру, мәдениет және спорт мамандарына 2011 жылға әлеуметтiк қолдау шараларын ұсыну туралы" мәслихаттың 2011 жылғы 30 наурыздағы </w:t>
      </w:r>
      <w:r>
        <w:rPr>
          <w:rFonts w:ascii="Times New Roman"/>
          <w:b w:val="false"/>
          <w:i w:val="false"/>
          <w:color w:val="000000"/>
          <w:sz w:val="28"/>
        </w:rPr>
        <w:t>№ 368</w:t>
      </w:r>
      <w:r>
        <w:rPr>
          <w:rFonts w:ascii="Times New Roman"/>
          <w:b w:val="false"/>
          <w:i w:val="false"/>
          <w:color w:val="000000"/>
          <w:sz w:val="28"/>
        </w:rPr>
        <w:t xml:space="preserve"> шешіміне (нормативтік құқықтық актілердің мемлекеттік тіркеу Тізілімінде 9-19-153 нөмірімен тіркелген, 2011 жылғы 28 сәуірде "Нұрлы жол" аудандық газетінде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Ауданның ауылдық елдi мекендерге жұмыс iстеу және тұру үшiн келген денсаулық сақтау, бiлiм беру, әлеуметтiк қамсыздандыру, мәдениет және спорт мамандарына жетпіс еселік айлық есептік көрсеткішке тең сомада көтерме жәрдемақы және тұрғын үй сатып алуға бір мың бес жүз еселік айлық есептік көрсеткіштен аспайтын сомада бюджеттік кредит түрiндегі әлеуметтiк қолдау шаралары 2011 жылы ұсынылсын".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 IV шақырылған Ұзынкөл</w:t>
      </w:r>
      <w:r>
        <w:br/>
      </w:r>
      <w:r>
        <w:rPr>
          <w:rFonts w:ascii="Times New Roman"/>
          <w:b w:val="false"/>
          <w:i w:val="false"/>
          <w:color w:val="000000"/>
          <w:sz w:val="28"/>
        </w:rPr>
        <w:t>
</w:t>
      </w: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кезектен XVIII</w:t>
      </w:r>
      <w:r>
        <w:br/>
      </w:r>
      <w:r>
        <w:rPr>
          <w:rFonts w:ascii="Times New Roman"/>
          <w:b w:val="false"/>
          <w:i w:val="false"/>
          <w:color w:val="000000"/>
          <w:sz w:val="28"/>
        </w:rPr>
        <w:t>
</w:t>
      </w:r>
      <w:r>
        <w:rPr>
          <w:rFonts w:ascii="Times New Roman"/>
          <w:b w:val="false"/>
          <w:i/>
          <w:color w:val="000000"/>
          <w:sz w:val="28"/>
        </w:rPr>
        <w:t>      сессиясының төрайымы                       Г. Абильмажинова</w:t>
      </w:r>
    </w:p>
    <w:p>
      <w:pPr>
        <w:spacing w:after="0"/>
        <w:ind w:left="0"/>
        <w:jc w:val="both"/>
      </w:pPr>
      <w:r>
        <w:rPr>
          <w:rFonts w:ascii="Times New Roman"/>
          <w:b w:val="false"/>
          <w:i/>
          <w:color w:val="000000"/>
          <w:sz w:val="28"/>
        </w:rPr>
        <w:t>      IV шақырылған Ұзынкөл</w:t>
      </w:r>
      <w:r>
        <w:br/>
      </w:r>
      <w:r>
        <w:rPr>
          <w:rFonts w:ascii="Times New Roman"/>
          <w:b w:val="false"/>
          <w:i w:val="false"/>
          <w:color w:val="000000"/>
          <w:sz w:val="28"/>
        </w:rPr>
        <w:t>
</w:t>
      </w: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хатшысы                                    В. Вербовой</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"Ұзынкөл ауданының</w:t>
      </w:r>
      <w:r>
        <w:br/>
      </w:r>
      <w:r>
        <w:rPr>
          <w:rFonts w:ascii="Times New Roman"/>
          <w:b w:val="false"/>
          <w:i w:val="false"/>
          <w:color w:val="000000"/>
          <w:sz w:val="28"/>
        </w:rPr>
        <w:t>
</w:t>
      </w:r>
      <w:r>
        <w:rPr>
          <w:rFonts w:ascii="Times New Roman"/>
          <w:b w:val="false"/>
          <w:i/>
          <w:color w:val="000000"/>
          <w:sz w:val="28"/>
        </w:rPr>
        <w:t>      кәсіпкерлік және ауыл</w:t>
      </w:r>
      <w:r>
        <w:br/>
      </w:r>
      <w:r>
        <w:rPr>
          <w:rFonts w:ascii="Times New Roman"/>
          <w:b w:val="false"/>
          <w:i w:val="false"/>
          <w:color w:val="000000"/>
          <w:sz w:val="28"/>
        </w:rPr>
        <w:t>
</w:t>
      </w:r>
      <w:r>
        <w:rPr>
          <w:rFonts w:ascii="Times New Roman"/>
          <w:b w:val="false"/>
          <w:i/>
          <w:color w:val="000000"/>
          <w:sz w:val="28"/>
        </w:rPr>
        <w:t>      шаруашылық бөлімі"</w:t>
      </w:r>
      <w:r>
        <w:br/>
      </w:r>
      <w:r>
        <w:rPr>
          <w:rFonts w:ascii="Times New Roman"/>
          <w:b w:val="false"/>
          <w:i w:val="false"/>
          <w:color w:val="000000"/>
          <w:sz w:val="28"/>
        </w:rPr>
        <w:t>
</w:t>
      </w:r>
      <w:r>
        <w:rPr>
          <w:rFonts w:ascii="Times New Roman"/>
          <w:b w:val="false"/>
          <w:i/>
          <w:color w:val="000000"/>
          <w:sz w:val="28"/>
        </w:rPr>
        <w:t>      мемлекеттiк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____________________ К. Аскаров</w:t>
      </w:r>
    </w:p>
    <w:p>
      <w:pPr>
        <w:spacing w:after="0"/>
        <w:ind w:left="0"/>
        <w:jc w:val="both"/>
      </w:pPr>
      <w:r>
        <w:rPr>
          <w:rFonts w:ascii="Times New Roman"/>
          <w:b w:val="false"/>
          <w:i/>
          <w:color w:val="000000"/>
          <w:sz w:val="28"/>
        </w:rPr>
        <w:t>      "Ұзынкөл ауданының</w:t>
      </w:r>
      <w:r>
        <w:br/>
      </w:r>
      <w:r>
        <w:rPr>
          <w:rFonts w:ascii="Times New Roman"/>
          <w:b w:val="false"/>
          <w:i w:val="false"/>
          <w:color w:val="000000"/>
          <w:sz w:val="28"/>
        </w:rPr>
        <w:t>
</w:t>
      </w:r>
      <w:r>
        <w:rPr>
          <w:rFonts w:ascii="Times New Roman"/>
          <w:b w:val="false"/>
          <w:i/>
          <w:color w:val="000000"/>
          <w:sz w:val="28"/>
        </w:rPr>
        <w:t>      қаржы бөлімі"</w:t>
      </w:r>
      <w:r>
        <w:br/>
      </w:r>
      <w:r>
        <w:rPr>
          <w:rFonts w:ascii="Times New Roman"/>
          <w:b w:val="false"/>
          <w:i w:val="false"/>
          <w:color w:val="000000"/>
          <w:sz w:val="28"/>
        </w:rPr>
        <w:t>
</w:t>
      </w:r>
      <w:r>
        <w:rPr>
          <w:rFonts w:ascii="Times New Roman"/>
          <w:b w:val="false"/>
          <w:i/>
          <w:color w:val="000000"/>
          <w:sz w:val="28"/>
        </w:rPr>
        <w:t>      мемлекеттiк мекемесі</w:t>
      </w:r>
      <w:r>
        <w:br/>
      </w:r>
      <w:r>
        <w:rPr>
          <w:rFonts w:ascii="Times New Roman"/>
          <w:b w:val="false"/>
          <w:i w:val="false"/>
          <w:color w:val="000000"/>
          <w:sz w:val="28"/>
        </w:rPr>
        <w:t>
</w:t>
      </w:r>
      <w:r>
        <w:rPr>
          <w:rFonts w:ascii="Times New Roman"/>
          <w:b w:val="false"/>
          <w:i/>
          <w:color w:val="000000"/>
          <w:sz w:val="28"/>
        </w:rPr>
        <w:t>      бастығының міндетін атқарушы</w:t>
      </w:r>
      <w:r>
        <w:br/>
      </w:r>
      <w:r>
        <w:rPr>
          <w:rFonts w:ascii="Times New Roman"/>
          <w:b w:val="false"/>
          <w:i w:val="false"/>
          <w:color w:val="000000"/>
          <w:sz w:val="28"/>
        </w:rPr>
        <w:t>
</w:t>
      </w:r>
      <w:r>
        <w:rPr>
          <w:rFonts w:ascii="Times New Roman"/>
          <w:b w:val="false"/>
          <w:i/>
          <w:color w:val="000000"/>
          <w:sz w:val="28"/>
        </w:rPr>
        <w:t>      ____________________ Б. Займулдынова</w:t>
      </w:r>
    </w:p>
    <w:p>
      <w:pPr>
        <w:spacing w:after="0"/>
        <w:ind w:left="0"/>
        <w:jc w:val="both"/>
      </w:pPr>
      <w:r>
        <w:rPr>
          <w:rFonts w:ascii="Times New Roman"/>
          <w:b w:val="false"/>
          <w:i/>
          <w:color w:val="000000"/>
          <w:sz w:val="28"/>
        </w:rPr>
        <w:t>      "Ұзынкөл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мемлекеттiк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____________________ Н. Абдрахманова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