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7825" w14:textId="3477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22 желтоқсандағы № 325 "2011-2013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2011 жылғы 11 қарашадағы № 429 шешімі. Қостанай облысы Ұзынкөл ауданының Әділет басқармасында 2011 жылғы 22 қарашада № 9-19-165 тіркелді. Қолданылу мерзімінің аяқталуына байланысты күші жойылды - (Қостанай облысы Ұзынкөл ауданы мәслихатының 2013 жылғы 17 сәуірдегі № 77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Ұзынкөл ауданы мәслихатының 17.04.2013 № 77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аудандық бюджеті туралы" мәслихаттың 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9-19-143 нөмірімен тіркелген, 2011 жылғы 13 қаңтарда "Нұрлы жол" газетінде жарияланған)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1546918,0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318244,0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 – 3566,3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1098,0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1224009,7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1549257,8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"3-1. 2011 жылға арналған аудандық бюджетте республикалық бюджеттен нысаналы ағымдағы трансферттер түсімінің мынадай мөлшерлерде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эпизоотикаға қарсы іс-шараларды өткізуге 9867,1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мамандарға әлеуметтік көмек көрсету жөніндегі шараларды іске асыруға  4724,0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мекемелерінде физика, химия, биология кабинеттерін оқу құралдарымен жарақтандыруға 8192,0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мемлекеттік мекемелерінде лингафондық және мультимедиялық кабинеттерді ашуға 15949,8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үйінде оқытылатын мүгедек-балаларды жабдықтармен, бағдарламалық қамтумен қамтамасыз етуге 3108,0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қорғаншыларға (қамқоршыларға) жетім баланы (жетім балаларды) және ата-анасының қамқорлығынсыз қалған баланы (балаларды) ұстауға ақшалай қаражаттарды ай сайынғы төлеуге 7348,0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"3-2. 2011 жылға арналған аудандық бюджетте "Бизнестің жол картасы 2020" бағдарламасы шеңберінде жеке кәсіпкерлікті қолдауға 686,0 мың теңге сомасында республикалық бюджеттен нысаналы ағымдағы трансферттер түсімінің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"жұмыспен қамту орталықтарын құруға 5619,0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Ұзынкөл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А. Пензин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Ұзынкөл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мемлекеттiк мекемесі,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бастықтың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Б. Займулдынова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мемлекеттiк мекемесі,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Г. Бобрешова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11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429 шешіміне қосымша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325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73"/>
        <w:gridCol w:w="453"/>
        <w:gridCol w:w="8273"/>
        <w:gridCol w:w="19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1546918,0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318244,0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138199,0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138199,0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63529,0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26788,0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22693,0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8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3566,3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1012,0</w:t>
            </w:r>
          </w:p>
        </w:tc>
      </w:tr>
      <w:tr>
        <w:trPr>
          <w:trHeight w:val="12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мекемелердiң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қызметтердi) өткiзуiнен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6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мекемелердiң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қызметтердi) өткiзуiнен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2441,3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2441,3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1224009,7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1224009,7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1224009,7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733"/>
        <w:gridCol w:w="713"/>
        <w:gridCol w:w="7233"/>
        <w:gridCol w:w="19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1549257,8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196295,6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177684,6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71205,7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56680,1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14525,6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95237,9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93361,0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8570,0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8338,0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қауiпсiздiгiн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950248,8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58263,0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857849,8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857849,8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850120,8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26322,0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26322,0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8125,5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7740,5</w:t>
            </w:r>
          </w:p>
        </w:tc>
      </w:tr>
      <w:tr>
        <w:trPr>
          <w:trHeight w:val="15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қамқоршыларға (қорғаншыларға)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60770,0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20048,0</w:t>
            </w:r>
          </w:p>
        </w:tc>
      </w:tr>
      <w:tr>
        <w:trPr>
          <w:trHeight w:val="15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12782,0</w:t>
            </w:r>
          </w:p>
        </w:tc>
      </w:tr>
      <w:tr>
        <w:trPr>
          <w:trHeight w:val="11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12525,0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108840,7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64358,0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60844,0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54081,0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меншiгiндегi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жүйелерiн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38782,7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38782,7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27700,7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18715,0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18715,0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</w:p>
        </w:tc>
      </w:tr>
      <w:tr>
        <w:trPr>
          <w:trHeight w:val="11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92463,4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8357,3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3633,3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бiрдейлендiру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iс-шараларды жүргiзу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7139,0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9867,1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9867,1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9867,1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5123,9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5123,9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5123,9</w:t>
            </w:r>
          </w:p>
        </w:tc>
      </w:tr>
      <w:tr>
        <w:trPr>
          <w:trHeight w:val="20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 оңтайлы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40791,0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14934,0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14934,0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18199,0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10961,0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10752,0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5252,0</w:t>
            </w:r>
          </w:p>
        </w:tc>
      </w:tr>
      <w:tr>
        <w:trPr>
          <w:trHeight w:val="11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6201,1</w:t>
            </w:r>
          </w:p>
        </w:tc>
      </w:tr>
      <w:tr>
        <w:trPr>
          <w:trHeight w:val="13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мемлекеттiк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деңгейлерiнен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30266,0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30266,0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30266,0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73"/>
        <w:gridCol w:w="773"/>
        <w:gridCol w:w="733"/>
        <w:gridCol w:w="7213"/>
        <w:gridCol w:w="19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Тапшылық (-), профицит (+)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-37214,8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Тапшылықты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