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54f1f" w14:textId="4554f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Бірыңғай тіркелген салық мөлшерлемелерін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мәслихатының 2011 жылғы 21 желтоқсандағы № 442 шешімі. Қостанай облысы Ұзынкөл ауданының Әділет басқармасында 2012 жылғы 25 қаңтарда № 9-19-168 тіркелді. Күші жойылды - Қостанай облысы Ұзынкөл ауданы мәслихатының 2018 жылғы 19 ақпандағы № 181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Ұзынкөл ауданы мәслихатының 19.02.2018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жарияланғаннан кейiн күнтiзбелiк он күн өткен соң қолданысқа енгiзiледi).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Шешімінің тақырыбына өзгеріс енгізілді - Қостанай облысы Ұзынкөл ауданы мәслихатының 23.11.2015 </w:t>
      </w:r>
      <w:r>
        <w:rPr>
          <w:rFonts w:ascii="Times New Roman"/>
          <w:b w:val="false"/>
          <w:i w:val="false"/>
          <w:color w:val="ff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Қазақстан Республикасының 2001 жылғы 23 қаңтардағы "Қазақстан Республикасындағы жергiлiктi мемлекеттiк басқару және өзiн-өзiн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10 желтоқсандағы "Салық және бюджетке төленетiн басқа да мiндеттi төлемдер туралы (Салық кодексi)" Кодексiнiң </w:t>
      </w:r>
      <w:r>
        <w:rPr>
          <w:rFonts w:ascii="Times New Roman"/>
          <w:b w:val="false"/>
          <w:i w:val="false"/>
          <w:color w:val="000000"/>
          <w:sz w:val="28"/>
        </w:rPr>
        <w:t>422-бабына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Ұзынкөл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ШЕШТI: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Қызметiн Ұзынкөл ауданы аумағында жүзеге асыратын барлық салық төлеушiлер үшiн айына бiрыңғай тiркелген салық мөлшерлемелері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белгiленсiн.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Қостанай облысы Ұзынкөл ауданы мәслихатының 23.11.2015 </w:t>
      </w:r>
      <w:r>
        <w:rPr>
          <w:rFonts w:ascii="Times New Roman"/>
          <w:b w:val="false"/>
          <w:i w:val="false"/>
          <w:color w:val="00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"Бильярд бойынша қызмет көрсететін, салық төлеушілер үшін бір салық салу объектісінен алынатын тіркелген салық ставкалар мөлшерін белгілеу туралы" мәслихаттың 2009 жылғы 22 сәуірдегі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№ 9-19-99 тіркелген, 2009 жылғы 14 мамырда "Нұрлы жол" газетінде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алғашқы ресми жарияланғаннан кейiн күнтiзбелiк он күн өткен соң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Кезекті XIX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Першуков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Вербовой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КЕЛIСIЛДI: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Министiрлiгi Салық комитетiнің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 бойынша Салық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департаментiнің Ұзынкөл ауданы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Салық басқармасы"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мемлекеттiк мекемесiнiң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Х.Ж. Зейнеке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 шешiмiне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Қызметiн Ұзынкөл ауданы аумағында жүзеге асыратын барлық салық төлеушiлер үшiн айына бiрыңғай тiркелген салық мөлшерлемелерінің мөлшерi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 енгізілді - Қостанай облысы Ұзынкөл ауданы мәслихатының 23.11.2015 </w:t>
      </w:r>
      <w:r>
        <w:rPr>
          <w:rFonts w:ascii="Times New Roman"/>
          <w:b w:val="false"/>
          <w:i w:val="false"/>
          <w:color w:val="ff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2"/>
        <w:gridCol w:w="4474"/>
        <w:gridCol w:w="6224"/>
      </w:tblGrid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Реттік нөмірі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объектiсiнiң атауы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бiрыңғай тiркелген салық мөлшерлемелерінің мөлшерi (айлық есептiк көрсеткiштерде)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 ойыншымен ойын өткiзуге арналған, ұтыссыз ойын автоматы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Бiреуден артық ойыншылардың қатысуымен ойын өткiзуге арналған ұтыссыз ойын автоматы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өткiзу үшiн пайдаланылатын дербес компьютер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үстелi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