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81bf" w14:textId="d928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Федоров ауданында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2011 жылғы 10 наурыздағы № 50 қаулысы. Қостанай облысы Федоров ауданының Әділет басқармасында 2011 жылғы 8 сәуірде № 9-20-192 тіркелді. Шешімінің қабылдау мерзімінің өтуіне байланысты қолдану тоқтатылды (Қостанай облысы Федоров ауданы әкімдігінің 2011 жылғы 30 желтоқсандағы № 4-19/1435 хаты)</w:t>
      </w:r>
    </w:p>
    <w:p>
      <w:pPr>
        <w:spacing w:after="0"/>
        <w:ind w:left="0"/>
        <w:jc w:val="both"/>
      </w:pPr>
      <w:bookmarkStart w:name="z1" w:id="0"/>
      <w:r>
        <w:rPr>
          <w:rFonts w:ascii="Times New Roman"/>
          <w:b w:val="false"/>
          <w:i w:val="false"/>
          <w:color w:val="ff0000"/>
          <w:sz w:val="28"/>
        </w:rPr>
        <w:t>
      Ескерту. Шешімінің қабылдау мерзімінің өтуіне байланысты қолдану тоқтатылды (Қостанай облысы Федоров ауданы әкімдігінің 2011.12.30 № 4-19/1435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20-бабтарына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және қаржыландыру Ережесіне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Кәсіпорындардың қажеттілігіне сәйкес қоса беріліп отырған 2011 жылы жұмыссыздар үшін ұйымдастырылатын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шарттары бекітілсін.</w:t>
      </w:r>
      <w:r>
        <w:br/>
      </w:r>
      <w:r>
        <w:rPr>
          <w:rFonts w:ascii="Times New Roman"/>
          <w:b w:val="false"/>
          <w:i w:val="false"/>
          <w:color w:val="000000"/>
          <w:sz w:val="28"/>
        </w:rPr>
        <w:t>
</w:t>
      </w:r>
      <w:r>
        <w:rPr>
          <w:rFonts w:ascii="Times New Roman"/>
          <w:b w:val="false"/>
          <w:i w:val="false"/>
          <w:color w:val="000000"/>
          <w:sz w:val="28"/>
        </w:rPr>
        <w:t>
      2. "Федоров аудандық жұмыспен қамту және әлеуметтік бағдарламалар бөлімі" мемлекеттік мекемесі жұмыссыздарды қоғамдық жұмыстарға жібергенде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"Федоров ауданының экономика және қаржы бөлімі" мемлекеттік мекемесі "Жұмыспен қамту бағдарламасы" бюджеттік бағдарламасы бойынша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4. Бюджеттік бағдарламаның әкімшісі қоғамдық жұмыстарға қатысушылардың еңбегін төлеу әлеуметтік сақтандыру мемлекеттік қорына, әлеуметтік салық әлеуметтік аударылымдары және шартпен белгіленген мөлшерлерде жалақыны есептеу және төлеу бойынша екінші деңгейдегі банктердің қызметтеріне комиссиялық сыйақы төлеуге арналған шығындар ескеріліп, орындалған жұмыстардың (қызметтердің) актісінің негізінде Қазақстан Республиқасының заңнамасымен белгіленген 2011 жылға арналған бір жарым ең төменгі айлық жалақының көлемінде жұмыс берушілердің шығындарын өтесін.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орынбасары Н.Қ. Өтегеновке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күнінен кейін он күнтізбелік күн өткеннен соң қолданысқа енгізіледі.</w:t>
      </w:r>
    </w:p>
    <w:bookmarkEnd w:id="1"/>
    <w:p>
      <w:pPr>
        <w:spacing w:after="0"/>
        <w:ind w:left="0"/>
        <w:jc w:val="both"/>
      </w:pPr>
      <w:r>
        <w:rPr>
          <w:rFonts w:ascii="Times New Roman"/>
          <w:b w:val="false"/>
          <w:i/>
          <w:color w:val="000000"/>
          <w:sz w:val="28"/>
        </w:rPr>
        <w:t>      Федоров ауданының әкімі                    Қ.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"Федоров ауданының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қазыналық коммуналдық</w:t>
      </w:r>
      <w:r>
        <w:br/>
      </w:r>
      <w:r>
        <w:rPr>
          <w:rFonts w:ascii="Times New Roman"/>
          <w:b w:val="false"/>
          <w:i w:val="false"/>
          <w:color w:val="000000"/>
          <w:sz w:val="28"/>
        </w:rPr>
        <w:t>
</w:t>
      </w:r>
      <w:r>
        <w:rPr>
          <w:rFonts w:ascii="Times New Roman"/>
          <w:b w:val="false"/>
          <w:i/>
          <w:color w:val="000000"/>
          <w:sz w:val="28"/>
        </w:rPr>
        <w:t>      кәсіпорынның бас дәрігері</w:t>
      </w:r>
      <w:r>
        <w:br/>
      </w:r>
      <w:r>
        <w:rPr>
          <w:rFonts w:ascii="Times New Roman"/>
          <w:b w:val="false"/>
          <w:i w:val="false"/>
          <w:color w:val="000000"/>
          <w:sz w:val="28"/>
        </w:rPr>
        <w:t>
</w:t>
      </w:r>
      <w:r>
        <w:rPr>
          <w:rFonts w:ascii="Times New Roman"/>
          <w:b w:val="false"/>
          <w:i/>
          <w:color w:val="000000"/>
          <w:sz w:val="28"/>
        </w:rPr>
        <w:t>      ___________________ В. Финк</w:t>
      </w:r>
      <w:r>
        <w:br/>
      </w:r>
      <w:r>
        <w:rPr>
          <w:rFonts w:ascii="Times New Roman"/>
          <w:b w:val="false"/>
          <w:i w:val="false"/>
          <w:color w:val="000000"/>
          <w:sz w:val="28"/>
        </w:rPr>
        <w:t>
</w:t>
      </w:r>
      <w:r>
        <w:rPr>
          <w:rFonts w:ascii="Times New Roman"/>
          <w:b w:val="false"/>
          <w:i/>
          <w:color w:val="000000"/>
          <w:sz w:val="28"/>
        </w:rPr>
        <w:t>      2011 жылғы 10 наурызда</w:t>
      </w:r>
    </w:p>
    <w:bookmarkStart w:name="z8" w:id="2"/>
    <w:p>
      <w:pPr>
        <w:spacing w:after="0"/>
        <w:ind w:left="0"/>
        <w:jc w:val="both"/>
      </w:pPr>
      <w:r>
        <w:rPr>
          <w:rFonts w:ascii="Times New Roman"/>
          <w:b w:val="false"/>
          <w:i w:val="false"/>
          <w:color w:val="000000"/>
          <w:sz w:val="28"/>
        </w:rPr>
        <w:t xml:space="preserve">
Әкiмдiктiң          </w:t>
      </w:r>
      <w:r>
        <w:br/>
      </w:r>
      <w:r>
        <w:rPr>
          <w:rFonts w:ascii="Times New Roman"/>
          <w:b w:val="false"/>
          <w:i w:val="false"/>
          <w:color w:val="000000"/>
          <w:sz w:val="28"/>
        </w:rPr>
        <w:t xml:space="preserve">
2011 жылғы 10 наурыздағы   </w:t>
      </w:r>
      <w:r>
        <w:br/>
      </w:r>
      <w:r>
        <w:rPr>
          <w:rFonts w:ascii="Times New Roman"/>
          <w:b w:val="false"/>
          <w:i w:val="false"/>
          <w:color w:val="000000"/>
          <w:sz w:val="28"/>
        </w:rPr>
        <w:t xml:space="preserve">
№ 50 қаулысымен бекiтiлген  </w:t>
      </w:r>
    </w:p>
    <w:bookmarkEnd w:id="2"/>
    <w:p>
      <w:pPr>
        <w:spacing w:after="0"/>
        <w:ind w:left="0"/>
        <w:jc w:val="left"/>
      </w:pPr>
      <w:r>
        <w:rPr>
          <w:rFonts w:ascii="Times New Roman"/>
          <w:b/>
          <w:i w:val="false"/>
          <w:color w:val="000000"/>
        </w:rPr>
        <w:t xml:space="preserve"> Ақылы қоғамдық жұмыстарды, қоғамдық жұмыстардың түрлерiн</w:t>
      </w:r>
      <w:r>
        <w:br/>
      </w:r>
      <w:r>
        <w:rPr>
          <w:rFonts w:ascii="Times New Roman"/>
          <w:b/>
          <w:i w:val="false"/>
          <w:color w:val="000000"/>
        </w:rPr>
        <w:t>
және көлемiн ұйымдастыру үшiн уақытша жұмыс орындарын</w:t>
      </w:r>
      <w:r>
        <w:br/>
      </w:r>
      <w:r>
        <w:rPr>
          <w:rFonts w:ascii="Times New Roman"/>
          <w:b/>
          <w:i w:val="false"/>
          <w:color w:val="000000"/>
        </w:rPr>
        <w:t>
ұсынатын кәсiпорындарының тiзбесi</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593"/>
        <w:gridCol w:w="3953"/>
        <w:gridCol w:w="1753"/>
        <w:gridCol w:w="3173"/>
      </w:tblGrid>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Кәсiпорынның</w:t>
            </w:r>
            <w:r>
              <w:br/>
            </w:r>
            <w:r>
              <w:rPr>
                <w:rFonts w:ascii="Times New Roman"/>
                <w:b w:val="false"/>
                <w:i w:val="false"/>
                <w:color w:val="000000"/>
                <w:sz w:val="20"/>
              </w:rPr>
              <w:t>
атауы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r>
              <w:br/>
            </w:r>
            <w:r>
              <w:rPr>
                <w:rFonts w:ascii="Times New Roman"/>
                <w:b w:val="false"/>
                <w:i w:val="false"/>
                <w:color w:val="000000"/>
                <w:sz w:val="20"/>
              </w:rPr>
              <w:t>
дың</w:t>
            </w:r>
            <w:r>
              <w:br/>
            </w:r>
            <w:r>
              <w:rPr>
                <w:rFonts w:ascii="Times New Roman"/>
                <w:b w:val="false"/>
                <w:i w:val="false"/>
                <w:color w:val="000000"/>
                <w:sz w:val="20"/>
              </w:rPr>
              <w:t>
көлемi</w:t>
            </w:r>
            <w:r>
              <w:br/>
            </w:r>
            <w:r>
              <w:rPr>
                <w:rFonts w:ascii="Times New Roman"/>
                <w:b w:val="false"/>
                <w:i w:val="false"/>
                <w:color w:val="000000"/>
                <w:sz w:val="20"/>
              </w:rPr>
              <w:t>
(сағат)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шарттары</w:t>
            </w:r>
          </w:p>
        </w:tc>
      </w:tr>
      <w:tr>
        <w:trPr>
          <w:trHeight w:val="3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ауданы</w:t>
            </w:r>
            <w:r>
              <w:br/>
            </w:r>
            <w:r>
              <w:rPr>
                <w:rFonts w:ascii="Times New Roman"/>
                <w:b w:val="false"/>
                <w:i w:val="false"/>
                <w:color w:val="000000"/>
                <w:sz w:val="20"/>
              </w:rPr>
              <w:t>
әкiмдiгiнiң</w:t>
            </w:r>
            <w:r>
              <w:br/>
            </w:r>
            <w:r>
              <w:rPr>
                <w:rFonts w:ascii="Times New Roman"/>
                <w:b w:val="false"/>
                <w:i w:val="false"/>
                <w:color w:val="000000"/>
                <w:sz w:val="20"/>
              </w:rPr>
              <w:t>
"Теплоцентр"</w:t>
            </w:r>
            <w:r>
              <w:br/>
            </w:r>
            <w:r>
              <w:rPr>
                <w:rFonts w:ascii="Times New Roman"/>
                <w:b w:val="false"/>
                <w:i w:val="false"/>
                <w:color w:val="000000"/>
                <w:sz w:val="20"/>
              </w:rPr>
              <w:t>
мемлекеттiк</w:t>
            </w:r>
            <w:r>
              <w:br/>
            </w:r>
            <w:r>
              <w:rPr>
                <w:rFonts w:ascii="Times New Roman"/>
                <w:b w:val="false"/>
                <w:i w:val="false"/>
                <w:color w:val="000000"/>
                <w:sz w:val="20"/>
              </w:rPr>
              <w:t>
коммуналдық</w:t>
            </w:r>
            <w:r>
              <w:br/>
            </w:r>
            <w:r>
              <w:rPr>
                <w:rFonts w:ascii="Times New Roman"/>
                <w:b w:val="false"/>
                <w:i w:val="false"/>
                <w:color w:val="000000"/>
                <w:sz w:val="20"/>
              </w:rPr>
              <w:t>
кәсiпорыны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Баннов селолық</w:t>
            </w:r>
            <w:r>
              <w:br/>
            </w:r>
            <w:r>
              <w:rPr>
                <w:rFonts w:ascii="Times New Roman"/>
                <w:b w:val="false"/>
                <w:i w:val="false"/>
                <w:color w:val="000000"/>
                <w:sz w:val="20"/>
              </w:rPr>
              <w:t>
</w:t>
            </w:r>
            <w:r>
              <w:rPr>
                <w:rFonts w:ascii="Times New Roman"/>
                <w:b/>
                <w:i w:val="false"/>
                <w:color w:val="000000"/>
                <w:sz w:val="20"/>
              </w:rPr>
              <w:t>округi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 бiр</w:t>
            </w:r>
            <w:r>
              <w:br/>
            </w:r>
            <w:r>
              <w:rPr>
                <w:rFonts w:ascii="Times New Roman"/>
                <w:b w:val="false"/>
                <w:i w:val="false"/>
                <w:color w:val="000000"/>
                <w:sz w:val="20"/>
              </w:rPr>
              <w:t>
қатысушының</w:t>
            </w:r>
            <w:r>
              <w:br/>
            </w:r>
            <w:r>
              <w:rPr>
                <w:rFonts w:ascii="Times New Roman"/>
                <w:b w:val="false"/>
                <w:i w:val="false"/>
                <w:color w:val="000000"/>
                <w:sz w:val="20"/>
              </w:rPr>
              <w:t>
жұмыс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ескере - бір</w:t>
            </w:r>
            <w:r>
              <w:br/>
            </w:r>
            <w:r>
              <w:rPr>
                <w:rFonts w:ascii="Times New Roman"/>
                <w:b w:val="false"/>
                <w:i w:val="false"/>
                <w:color w:val="000000"/>
                <w:sz w:val="20"/>
              </w:rPr>
              <w:t>
аптада 40</w:t>
            </w:r>
            <w:r>
              <w:br/>
            </w:r>
            <w:r>
              <w:rPr>
                <w:rFonts w:ascii="Times New Roman"/>
                <w:b w:val="false"/>
                <w:i w:val="false"/>
                <w:color w:val="000000"/>
                <w:sz w:val="20"/>
              </w:rPr>
              <w:t>
сағаттан</w:t>
            </w:r>
            <w:r>
              <w:br/>
            </w:r>
            <w:r>
              <w:rPr>
                <w:rFonts w:ascii="Times New Roman"/>
                <w:b w:val="false"/>
                <w:i w:val="false"/>
                <w:color w:val="000000"/>
                <w:sz w:val="20"/>
              </w:rPr>
              <w:t>
аспайды, екi</w:t>
            </w:r>
            <w:r>
              <w:br/>
            </w:r>
            <w:r>
              <w:rPr>
                <w:rFonts w:ascii="Times New Roman"/>
                <w:b w:val="false"/>
                <w:i w:val="false"/>
                <w:color w:val="000000"/>
                <w:sz w:val="20"/>
              </w:rPr>
              <w:t>
демалыс</w:t>
            </w:r>
            <w:r>
              <w:br/>
            </w:r>
            <w:r>
              <w:rPr>
                <w:rFonts w:ascii="Times New Roman"/>
                <w:b w:val="false"/>
                <w:i w:val="false"/>
                <w:color w:val="000000"/>
                <w:sz w:val="20"/>
              </w:rPr>
              <w:t>
күнімен, түскi</w:t>
            </w:r>
            <w:r>
              <w:br/>
            </w:r>
            <w:r>
              <w:rPr>
                <w:rFonts w:ascii="Times New Roman"/>
                <w:b w:val="false"/>
                <w:i w:val="false"/>
                <w:color w:val="000000"/>
                <w:sz w:val="20"/>
              </w:rPr>
              <w:t>
ас үзiлiсi</w:t>
            </w:r>
            <w:r>
              <w:br/>
            </w:r>
            <w:r>
              <w:rPr>
                <w:rFonts w:ascii="Times New Roman"/>
                <w:b w:val="false"/>
                <w:i w:val="false"/>
                <w:color w:val="000000"/>
                <w:sz w:val="20"/>
              </w:rPr>
              <w:t>
кемiнде бiр</w:t>
            </w:r>
            <w:r>
              <w:br/>
            </w:r>
            <w:r>
              <w:rPr>
                <w:rFonts w:ascii="Times New Roman"/>
                <w:b w:val="false"/>
                <w:i w:val="false"/>
                <w:color w:val="000000"/>
                <w:sz w:val="20"/>
              </w:rPr>
              <w:t>
сағат</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Баннов селосының</w:t>
            </w:r>
            <w:r>
              <w:br/>
            </w:r>
            <w:r>
              <w:rPr>
                <w:rFonts w:ascii="Times New Roman"/>
                <w:b w:val="false"/>
                <w:i w:val="false"/>
                <w:color w:val="000000"/>
                <w:sz w:val="20"/>
              </w:rPr>
              <w:t>
орталық алаңының</w:t>
            </w:r>
            <w:r>
              <w:br/>
            </w:r>
            <w:r>
              <w:rPr>
                <w:rFonts w:ascii="Times New Roman"/>
                <w:b w:val="false"/>
                <w:i w:val="false"/>
                <w:color w:val="000000"/>
                <w:sz w:val="20"/>
              </w:rPr>
              <w:t>
аумағын және оған</w:t>
            </w:r>
            <w:r>
              <w:br/>
            </w:r>
            <w:r>
              <w:rPr>
                <w:rFonts w:ascii="Times New Roman"/>
                <w:b w:val="false"/>
                <w:i w:val="false"/>
                <w:color w:val="000000"/>
                <w:sz w:val="20"/>
              </w:rPr>
              <w:t>
жақын жатқан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мерзiмдi жинау</w:t>
            </w:r>
            <w:r>
              <w:br/>
            </w:r>
            <w:r>
              <w:rPr>
                <w:rFonts w:ascii="Times New Roman"/>
                <w:b w:val="false"/>
                <w:i w:val="false"/>
                <w:color w:val="000000"/>
                <w:sz w:val="20"/>
              </w:rPr>
              <w:t>
(9600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Баннов</w:t>
            </w:r>
            <w:r>
              <w:br/>
            </w:r>
            <w:r>
              <w:rPr>
                <w:rFonts w:ascii="Times New Roman"/>
                <w:b w:val="false"/>
                <w:i w:val="false"/>
                <w:color w:val="000000"/>
                <w:sz w:val="20"/>
              </w:rPr>
              <w:t>
селосындағы</w:t>
            </w:r>
            <w:r>
              <w:br/>
            </w:r>
            <w:r>
              <w:rPr>
                <w:rFonts w:ascii="Times New Roman"/>
                <w:b w:val="false"/>
                <w:i w:val="false"/>
                <w:color w:val="000000"/>
                <w:sz w:val="20"/>
              </w:rPr>
              <w:t>
көшелердің шегін</w:t>
            </w:r>
            <w:r>
              <w:br/>
            </w:r>
            <w:r>
              <w:rPr>
                <w:rFonts w:ascii="Times New Roman"/>
                <w:b w:val="false"/>
                <w:i w:val="false"/>
                <w:color w:val="000000"/>
                <w:sz w:val="20"/>
              </w:rPr>
              <w:t>
және кюветтерін</w:t>
            </w:r>
            <w:r>
              <w:br/>
            </w:r>
            <w:r>
              <w:rPr>
                <w:rFonts w:ascii="Times New Roman"/>
                <w:b w:val="false"/>
                <w:i w:val="false"/>
                <w:color w:val="000000"/>
                <w:sz w:val="20"/>
              </w:rPr>
              <w:t>
қоқыстан, құрғақшөп</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 және</w:t>
            </w:r>
            <w:r>
              <w:br/>
            </w:r>
            <w:r>
              <w:rPr>
                <w:rFonts w:ascii="Times New Roman"/>
                <w:b w:val="false"/>
                <w:i w:val="false"/>
                <w:color w:val="000000"/>
                <w:sz w:val="20"/>
              </w:rPr>
              <w:t>
көгалшапқышпен</w:t>
            </w:r>
            <w:r>
              <w:br/>
            </w:r>
            <w:r>
              <w:rPr>
                <w:rFonts w:ascii="Times New Roman"/>
                <w:b w:val="false"/>
                <w:i w:val="false"/>
                <w:color w:val="000000"/>
                <w:sz w:val="20"/>
              </w:rPr>
              <w:t>
шөпті тұрақты шабу</w:t>
            </w:r>
            <w:r>
              <w:br/>
            </w:r>
            <w:r>
              <w:rPr>
                <w:rFonts w:ascii="Times New Roman"/>
                <w:b w:val="false"/>
                <w:i w:val="false"/>
                <w:color w:val="000000"/>
                <w:sz w:val="20"/>
              </w:rPr>
              <w:t>
(28600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3.Чехов селосының</w:t>
            </w:r>
            <w:r>
              <w:br/>
            </w:r>
            <w:r>
              <w:rPr>
                <w:rFonts w:ascii="Times New Roman"/>
                <w:b w:val="false"/>
                <w:i w:val="false"/>
                <w:color w:val="000000"/>
                <w:sz w:val="20"/>
              </w:rPr>
              <w:t>
көшелердің шегін</w:t>
            </w:r>
            <w:r>
              <w:br/>
            </w:r>
            <w:r>
              <w:rPr>
                <w:rFonts w:ascii="Times New Roman"/>
                <w:b w:val="false"/>
                <w:i w:val="false"/>
                <w:color w:val="000000"/>
                <w:sz w:val="20"/>
              </w:rPr>
              <w:t>
және кюветтерін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және</w:t>
            </w:r>
            <w:r>
              <w:br/>
            </w:r>
            <w:r>
              <w:rPr>
                <w:rFonts w:ascii="Times New Roman"/>
                <w:b w:val="false"/>
                <w:i w:val="false"/>
                <w:color w:val="000000"/>
                <w:sz w:val="20"/>
              </w:rPr>
              <w:t>
көгалшапқышпен</w:t>
            </w:r>
            <w:r>
              <w:br/>
            </w:r>
            <w:r>
              <w:rPr>
                <w:rFonts w:ascii="Times New Roman"/>
                <w:b w:val="false"/>
                <w:i w:val="false"/>
                <w:color w:val="000000"/>
                <w:sz w:val="20"/>
              </w:rPr>
              <w:t>
шөпті тұрақты шабу</w:t>
            </w:r>
            <w:r>
              <w:br/>
            </w:r>
            <w:r>
              <w:rPr>
                <w:rFonts w:ascii="Times New Roman"/>
                <w:b w:val="false"/>
                <w:i w:val="false"/>
                <w:color w:val="000000"/>
                <w:sz w:val="20"/>
              </w:rPr>
              <w:t>
(8500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Стадион аумағын</w:t>
            </w:r>
            <w:r>
              <w:br/>
            </w:r>
            <w:r>
              <w:rPr>
                <w:rFonts w:ascii="Times New Roman"/>
                <w:b w:val="false"/>
                <w:i w:val="false"/>
                <w:color w:val="000000"/>
                <w:sz w:val="20"/>
              </w:rPr>
              <w:t>
және жақын жатқан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 және</w:t>
            </w:r>
            <w:r>
              <w:br/>
            </w:r>
            <w:r>
              <w:rPr>
                <w:rFonts w:ascii="Times New Roman"/>
                <w:b w:val="false"/>
                <w:i w:val="false"/>
                <w:color w:val="000000"/>
                <w:sz w:val="20"/>
              </w:rPr>
              <w:t>
шөпті тұрақты шабу</w:t>
            </w:r>
            <w:r>
              <w:br/>
            </w:r>
            <w:r>
              <w:rPr>
                <w:rFonts w:ascii="Times New Roman"/>
                <w:b w:val="false"/>
                <w:i w:val="false"/>
                <w:color w:val="000000"/>
                <w:sz w:val="20"/>
              </w:rPr>
              <w:t>
(2430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5.Школьный</w:t>
            </w:r>
            <w:r>
              <w:br/>
            </w:r>
            <w:r>
              <w:rPr>
                <w:rFonts w:ascii="Times New Roman"/>
                <w:b w:val="false"/>
                <w:i w:val="false"/>
                <w:color w:val="000000"/>
                <w:sz w:val="20"/>
              </w:rPr>
              <w:t>
көшесiнде</w:t>
            </w:r>
            <w:r>
              <w:br/>
            </w:r>
            <w:r>
              <w:rPr>
                <w:rFonts w:ascii="Times New Roman"/>
                <w:b w:val="false"/>
                <w:i w:val="false"/>
                <w:color w:val="000000"/>
                <w:sz w:val="20"/>
              </w:rPr>
              <w:t>
орналасқан саябақты</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(3500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Абай атындағы</w:t>
            </w:r>
            <w:r>
              <w:br/>
            </w:r>
            <w:r>
              <w:rPr>
                <w:rFonts w:ascii="Times New Roman"/>
                <w:b w:val="false"/>
                <w:i w:val="false"/>
                <w:color w:val="000000"/>
                <w:sz w:val="20"/>
              </w:rPr>
              <w:t>
көшеде орналасқан</w:t>
            </w:r>
            <w:r>
              <w:br/>
            </w:r>
            <w:r>
              <w:rPr>
                <w:rFonts w:ascii="Times New Roman"/>
                <w:b w:val="false"/>
                <w:i w:val="false"/>
                <w:color w:val="000000"/>
                <w:sz w:val="20"/>
              </w:rPr>
              <w:t>
саябақты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(6500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Гагарин атындағы</w:t>
            </w:r>
            <w:r>
              <w:br/>
            </w:r>
            <w:r>
              <w:rPr>
                <w:rFonts w:ascii="Times New Roman"/>
                <w:b w:val="false"/>
                <w:i w:val="false"/>
                <w:color w:val="000000"/>
                <w:sz w:val="20"/>
              </w:rPr>
              <w:t>
көше бойынша</w:t>
            </w:r>
            <w:r>
              <w:br/>
            </w:r>
            <w:r>
              <w:rPr>
                <w:rFonts w:ascii="Times New Roman"/>
                <w:b w:val="false"/>
                <w:i w:val="false"/>
                <w:color w:val="000000"/>
                <w:sz w:val="20"/>
              </w:rPr>
              <w:t>
орналасқан бұрынғы</w:t>
            </w:r>
            <w:r>
              <w:br/>
            </w:r>
            <w:r>
              <w:rPr>
                <w:rFonts w:ascii="Times New Roman"/>
                <w:b w:val="false"/>
                <w:i w:val="false"/>
                <w:color w:val="000000"/>
                <w:sz w:val="20"/>
              </w:rPr>
              <w:t>
балабақша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(3700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Орталық алаңда,</w:t>
            </w:r>
            <w:r>
              <w:br/>
            </w:r>
            <w:r>
              <w:rPr>
                <w:rFonts w:ascii="Times New Roman"/>
                <w:b w:val="false"/>
                <w:i w:val="false"/>
                <w:color w:val="000000"/>
                <w:sz w:val="20"/>
              </w:rPr>
              <w:t>
орта мектептің және</w:t>
            </w:r>
            <w:r>
              <w:br/>
            </w:r>
            <w:r>
              <w:rPr>
                <w:rFonts w:ascii="Times New Roman"/>
                <w:b w:val="false"/>
                <w:i w:val="false"/>
                <w:color w:val="000000"/>
                <w:sz w:val="20"/>
              </w:rPr>
              <w:t>
селолық дәрігерлік</w:t>
            </w:r>
            <w:r>
              <w:br/>
            </w:r>
            <w:r>
              <w:rPr>
                <w:rFonts w:ascii="Times New Roman"/>
                <w:b w:val="false"/>
                <w:i w:val="false"/>
                <w:color w:val="000000"/>
                <w:sz w:val="20"/>
              </w:rPr>
              <w:t>
амбулаторияның</w:t>
            </w:r>
            <w:r>
              <w:br/>
            </w:r>
            <w:r>
              <w:rPr>
                <w:rFonts w:ascii="Times New Roman"/>
                <w:b w:val="false"/>
                <w:i w:val="false"/>
                <w:color w:val="000000"/>
                <w:sz w:val="20"/>
              </w:rPr>
              <w:t>
ғимараттарында</w:t>
            </w:r>
            <w:r>
              <w:br/>
            </w:r>
            <w:r>
              <w:rPr>
                <w:rFonts w:ascii="Times New Roman"/>
                <w:b w:val="false"/>
                <w:i w:val="false"/>
                <w:color w:val="000000"/>
                <w:sz w:val="20"/>
              </w:rPr>
              <w:t>
бетондық қоршауды</w:t>
            </w:r>
            <w:r>
              <w:br/>
            </w:r>
            <w:r>
              <w:rPr>
                <w:rFonts w:ascii="Times New Roman"/>
                <w:b w:val="false"/>
                <w:i w:val="false"/>
                <w:color w:val="000000"/>
                <w:sz w:val="20"/>
              </w:rPr>
              <w:t>
екі жақтан мерзімді</w:t>
            </w:r>
            <w:r>
              <w:br/>
            </w:r>
            <w:r>
              <w:rPr>
                <w:rFonts w:ascii="Times New Roman"/>
                <w:b w:val="false"/>
                <w:i w:val="false"/>
                <w:color w:val="000000"/>
                <w:sz w:val="20"/>
              </w:rPr>
              <w:t>
ақтау (580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Орталық алаңда</w:t>
            </w:r>
            <w:r>
              <w:br/>
            </w:r>
            <w:r>
              <w:rPr>
                <w:rFonts w:ascii="Times New Roman"/>
                <w:b w:val="false"/>
                <w:i w:val="false"/>
                <w:color w:val="000000"/>
                <w:sz w:val="20"/>
              </w:rPr>
              <w:t>
қада қоршауды</w:t>
            </w:r>
            <w:r>
              <w:br/>
            </w:r>
            <w:r>
              <w:rPr>
                <w:rFonts w:ascii="Times New Roman"/>
                <w:b w:val="false"/>
                <w:i w:val="false"/>
                <w:color w:val="000000"/>
                <w:sz w:val="20"/>
              </w:rPr>
              <w:t>
мерзімді ақтау (42</w:t>
            </w:r>
            <w:r>
              <w:br/>
            </w:r>
            <w:r>
              <w:rPr>
                <w:rFonts w:ascii="Times New Roman"/>
                <w:b w:val="false"/>
                <w:i w:val="false"/>
                <w:color w:val="000000"/>
                <w:sz w:val="20"/>
              </w:rPr>
              <w:t>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Баннов</w:t>
            </w:r>
            <w:r>
              <w:br/>
            </w:r>
            <w:r>
              <w:rPr>
                <w:rFonts w:ascii="Times New Roman"/>
                <w:b w:val="false"/>
                <w:i w:val="false"/>
                <w:color w:val="000000"/>
                <w:sz w:val="20"/>
              </w:rPr>
              <w:t>
селосының орталық</w:t>
            </w:r>
            <w:r>
              <w:br/>
            </w:r>
            <w:r>
              <w:rPr>
                <w:rFonts w:ascii="Times New Roman"/>
                <w:b w:val="false"/>
                <w:i w:val="false"/>
                <w:color w:val="000000"/>
                <w:sz w:val="20"/>
              </w:rPr>
              <w:t>
алаңдағы</w:t>
            </w:r>
            <w:r>
              <w:br/>
            </w:r>
            <w:r>
              <w:rPr>
                <w:rFonts w:ascii="Times New Roman"/>
                <w:b w:val="false"/>
                <w:i w:val="false"/>
                <w:color w:val="000000"/>
                <w:sz w:val="20"/>
              </w:rPr>
              <w:t>
ескерткіштін</w:t>
            </w:r>
            <w:r>
              <w:br/>
            </w:r>
            <w:r>
              <w:rPr>
                <w:rFonts w:ascii="Times New Roman"/>
                <w:b w:val="false"/>
                <w:i w:val="false"/>
                <w:color w:val="000000"/>
                <w:sz w:val="20"/>
              </w:rPr>
              <w:t>
аумағынды тұрақты</w:t>
            </w:r>
            <w:r>
              <w:br/>
            </w:r>
            <w:r>
              <w:rPr>
                <w:rFonts w:ascii="Times New Roman"/>
                <w:b w:val="false"/>
                <w:i w:val="false"/>
                <w:color w:val="000000"/>
                <w:sz w:val="20"/>
              </w:rPr>
              <w:t>
шөп шабу (132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Орталық алаңда</w:t>
            </w:r>
            <w:r>
              <w:br/>
            </w:r>
            <w:r>
              <w:rPr>
                <w:rFonts w:ascii="Times New Roman"/>
                <w:b w:val="false"/>
                <w:i w:val="false"/>
                <w:color w:val="000000"/>
                <w:sz w:val="20"/>
              </w:rPr>
              <w:t>
және Ұлы Отан соғыс</w:t>
            </w:r>
            <w:r>
              <w:br/>
            </w:r>
            <w:r>
              <w:rPr>
                <w:rFonts w:ascii="Times New Roman"/>
                <w:b w:val="false"/>
                <w:i w:val="false"/>
                <w:color w:val="000000"/>
                <w:sz w:val="20"/>
              </w:rPr>
              <w:t>
жылдары қаза тапқан</w:t>
            </w:r>
            <w:r>
              <w:br/>
            </w:r>
            <w:r>
              <w:rPr>
                <w:rFonts w:ascii="Times New Roman"/>
                <w:b w:val="false"/>
                <w:i w:val="false"/>
                <w:color w:val="000000"/>
                <w:sz w:val="20"/>
              </w:rPr>
              <w:t>
жауынгерлерге</w:t>
            </w:r>
            <w:r>
              <w:br/>
            </w:r>
            <w:r>
              <w:rPr>
                <w:rFonts w:ascii="Times New Roman"/>
                <w:b w:val="false"/>
                <w:i w:val="false"/>
                <w:color w:val="000000"/>
                <w:sz w:val="20"/>
              </w:rPr>
              <w:t>
ескерткіш және</w:t>
            </w:r>
            <w:r>
              <w:br/>
            </w:r>
            <w:r>
              <w:rPr>
                <w:rFonts w:ascii="Times New Roman"/>
                <w:b w:val="false"/>
                <w:i w:val="false"/>
                <w:color w:val="000000"/>
                <w:sz w:val="20"/>
              </w:rPr>
              <w:t>
стеланының</w:t>
            </w:r>
            <w:r>
              <w:br/>
            </w:r>
            <w:r>
              <w:rPr>
                <w:rFonts w:ascii="Times New Roman"/>
                <w:b w:val="false"/>
                <w:i w:val="false"/>
                <w:color w:val="000000"/>
                <w:sz w:val="20"/>
              </w:rPr>
              <w:t>
аумағында гүлдерді</w:t>
            </w:r>
            <w:r>
              <w:br/>
            </w:r>
            <w:r>
              <w:rPr>
                <w:rFonts w:ascii="Times New Roman"/>
                <w:b w:val="false"/>
                <w:i w:val="false"/>
                <w:color w:val="000000"/>
                <w:sz w:val="20"/>
              </w:rPr>
              <w:t>
отырғызу және</w:t>
            </w:r>
            <w:r>
              <w:br/>
            </w:r>
            <w:r>
              <w:rPr>
                <w:rFonts w:ascii="Times New Roman"/>
                <w:b w:val="false"/>
                <w:i w:val="false"/>
                <w:color w:val="000000"/>
                <w:sz w:val="20"/>
              </w:rPr>
              <w:t>
оларды күту:</w:t>
            </w:r>
            <w:r>
              <w:br/>
            </w:r>
            <w:r>
              <w:rPr>
                <w:rFonts w:ascii="Times New Roman"/>
                <w:b w:val="false"/>
                <w:i w:val="false"/>
                <w:color w:val="000000"/>
                <w:sz w:val="20"/>
              </w:rPr>
              <w:t>
1) гүл көшеттерін</w:t>
            </w:r>
            <w:r>
              <w:br/>
            </w:r>
            <w:r>
              <w:rPr>
                <w:rFonts w:ascii="Times New Roman"/>
                <w:b w:val="false"/>
                <w:i w:val="false"/>
                <w:color w:val="000000"/>
                <w:sz w:val="20"/>
              </w:rPr>
              <w:t>
отырғызу (82 шаршы</w:t>
            </w:r>
            <w:r>
              <w:br/>
            </w:r>
            <w:r>
              <w:rPr>
                <w:rFonts w:ascii="Times New Roman"/>
                <w:b w:val="false"/>
                <w:i w:val="false"/>
                <w:color w:val="000000"/>
                <w:sz w:val="20"/>
              </w:rPr>
              <w:t>
метр);</w:t>
            </w:r>
            <w:r>
              <w:br/>
            </w:r>
            <w:r>
              <w:rPr>
                <w:rFonts w:ascii="Times New Roman"/>
                <w:b w:val="false"/>
                <w:i w:val="false"/>
                <w:color w:val="000000"/>
                <w:sz w:val="20"/>
              </w:rPr>
              <w:t>
2) гүлдерді</w:t>
            </w:r>
            <w:r>
              <w:br/>
            </w:r>
            <w:r>
              <w:rPr>
                <w:rFonts w:ascii="Times New Roman"/>
                <w:b w:val="false"/>
                <w:i w:val="false"/>
                <w:color w:val="000000"/>
                <w:sz w:val="20"/>
              </w:rPr>
              <w:t>
мерзімді суару (82 шаршы метр);</w:t>
            </w:r>
            <w:r>
              <w:br/>
            </w:r>
            <w:r>
              <w:rPr>
                <w:rFonts w:ascii="Times New Roman"/>
                <w:b w:val="false"/>
                <w:i w:val="false"/>
                <w:color w:val="000000"/>
                <w:sz w:val="20"/>
              </w:rPr>
              <w:t>
3) гүлзарлардың</w:t>
            </w:r>
            <w:r>
              <w:br/>
            </w:r>
            <w:r>
              <w:rPr>
                <w:rFonts w:ascii="Times New Roman"/>
                <w:b w:val="false"/>
                <w:i w:val="false"/>
                <w:color w:val="000000"/>
                <w:sz w:val="20"/>
              </w:rPr>
              <w:t>
мерзімді күту (82</w:t>
            </w:r>
            <w:r>
              <w:br/>
            </w:r>
            <w:r>
              <w:rPr>
                <w:rFonts w:ascii="Times New Roman"/>
                <w:b w:val="false"/>
                <w:i w:val="false"/>
                <w:color w:val="000000"/>
                <w:sz w:val="20"/>
              </w:rPr>
              <w:t>
шаршы метр);</w:t>
            </w:r>
            <w:r>
              <w:br/>
            </w:r>
            <w:r>
              <w:rPr>
                <w:rFonts w:ascii="Times New Roman"/>
                <w:b w:val="false"/>
                <w:i w:val="false"/>
                <w:color w:val="000000"/>
                <w:sz w:val="20"/>
              </w:rPr>
              <w:t>
4) гүлзаларды күзгі</w:t>
            </w:r>
            <w:r>
              <w:br/>
            </w:r>
            <w:r>
              <w:rPr>
                <w:rFonts w:ascii="Times New Roman"/>
                <w:b w:val="false"/>
                <w:i w:val="false"/>
                <w:color w:val="000000"/>
                <w:sz w:val="20"/>
              </w:rPr>
              <w:t>
жинау (82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Баннов және</w:t>
            </w:r>
            <w:r>
              <w:br/>
            </w:r>
            <w:r>
              <w:rPr>
                <w:rFonts w:ascii="Times New Roman"/>
                <w:b w:val="false"/>
                <w:i w:val="false"/>
                <w:color w:val="000000"/>
                <w:sz w:val="20"/>
              </w:rPr>
              <w:t>
Чехов селосының</w:t>
            </w:r>
            <w:r>
              <w:br/>
            </w:r>
            <w:r>
              <w:rPr>
                <w:rFonts w:ascii="Times New Roman"/>
                <w:b w:val="false"/>
                <w:i w:val="false"/>
                <w:color w:val="000000"/>
                <w:sz w:val="20"/>
              </w:rPr>
              <w:t>
көшелеріндегі</w:t>
            </w:r>
            <w:r>
              <w:br/>
            </w:r>
            <w:r>
              <w:rPr>
                <w:rFonts w:ascii="Times New Roman"/>
                <w:b w:val="false"/>
                <w:i w:val="false"/>
                <w:color w:val="000000"/>
                <w:sz w:val="20"/>
              </w:rPr>
              <w:t>
бағандарды мерзімді</w:t>
            </w:r>
            <w:r>
              <w:br/>
            </w:r>
            <w:r>
              <w:rPr>
                <w:rFonts w:ascii="Times New Roman"/>
                <w:b w:val="false"/>
                <w:i w:val="false"/>
                <w:color w:val="000000"/>
                <w:sz w:val="20"/>
              </w:rPr>
              <w:t>
ақтау (260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Орталық алаңда</w:t>
            </w:r>
            <w:r>
              <w:br/>
            </w:r>
            <w:r>
              <w:rPr>
                <w:rFonts w:ascii="Times New Roman"/>
                <w:b w:val="false"/>
                <w:i w:val="false"/>
                <w:color w:val="000000"/>
                <w:sz w:val="20"/>
              </w:rPr>
              <w:t>
қоршау</w:t>
            </w:r>
            <w:r>
              <w:br/>
            </w:r>
            <w:r>
              <w:rPr>
                <w:rFonts w:ascii="Times New Roman"/>
                <w:b w:val="false"/>
                <w:i w:val="false"/>
                <w:color w:val="000000"/>
                <w:sz w:val="20"/>
              </w:rPr>
              <w:t>
айналасындағы</w:t>
            </w:r>
            <w:r>
              <w:br/>
            </w:r>
            <w:r>
              <w:rPr>
                <w:rFonts w:ascii="Times New Roman"/>
                <w:b w:val="false"/>
                <w:i w:val="false"/>
                <w:color w:val="000000"/>
                <w:sz w:val="20"/>
              </w:rPr>
              <w:t>
ағаштарды және жас</w:t>
            </w:r>
            <w:r>
              <w:br/>
            </w:r>
            <w:r>
              <w:rPr>
                <w:rFonts w:ascii="Times New Roman"/>
                <w:b w:val="false"/>
                <w:i w:val="false"/>
                <w:color w:val="000000"/>
                <w:sz w:val="20"/>
              </w:rPr>
              <w:t>
өсімдіктерді</w:t>
            </w:r>
            <w:r>
              <w:br/>
            </w:r>
            <w:r>
              <w:rPr>
                <w:rFonts w:ascii="Times New Roman"/>
                <w:b w:val="false"/>
                <w:i w:val="false"/>
                <w:color w:val="000000"/>
                <w:sz w:val="20"/>
              </w:rPr>
              <w:t>
мерзімді кесу (150</w:t>
            </w:r>
            <w:r>
              <w:br/>
            </w:r>
            <w:r>
              <w:rPr>
                <w:rFonts w:ascii="Times New Roman"/>
                <w:b w:val="false"/>
                <w:i w:val="false"/>
                <w:color w:val="000000"/>
                <w:sz w:val="20"/>
              </w:rPr>
              <w:t>
шаршы метр) және</w:t>
            </w:r>
            <w:r>
              <w:br/>
            </w:r>
            <w:r>
              <w:rPr>
                <w:rFonts w:ascii="Times New Roman"/>
                <w:b w:val="false"/>
                <w:i w:val="false"/>
                <w:color w:val="000000"/>
                <w:sz w:val="20"/>
              </w:rPr>
              <w:t>
оны көлікке тиеу</w:t>
            </w:r>
            <w:r>
              <w:br/>
            </w:r>
            <w:r>
              <w:rPr>
                <w:rFonts w:ascii="Times New Roman"/>
                <w:b w:val="false"/>
                <w:i w:val="false"/>
                <w:color w:val="000000"/>
                <w:sz w:val="20"/>
              </w:rPr>
              <w:t>
(0,5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Мәдениет үйінің</w:t>
            </w:r>
            <w:r>
              <w:br/>
            </w:r>
            <w:r>
              <w:rPr>
                <w:rFonts w:ascii="Times New Roman"/>
                <w:b w:val="false"/>
                <w:i w:val="false"/>
                <w:color w:val="000000"/>
                <w:sz w:val="20"/>
              </w:rPr>
              <w:t>
қасында саябақта</w:t>
            </w:r>
            <w:r>
              <w:br/>
            </w:r>
            <w:r>
              <w:rPr>
                <w:rFonts w:ascii="Times New Roman"/>
                <w:b w:val="false"/>
                <w:i w:val="false"/>
                <w:color w:val="000000"/>
                <w:sz w:val="20"/>
              </w:rPr>
              <w:t>
құрғақ бұтақшаларды</w:t>
            </w:r>
            <w:r>
              <w:br/>
            </w:r>
            <w:r>
              <w:rPr>
                <w:rFonts w:ascii="Times New Roman"/>
                <w:b w:val="false"/>
                <w:i w:val="false"/>
                <w:color w:val="000000"/>
                <w:sz w:val="20"/>
              </w:rPr>
              <w:t>
мерзімді кесу және</w:t>
            </w:r>
            <w:r>
              <w:br/>
            </w:r>
            <w:r>
              <w:rPr>
                <w:rFonts w:ascii="Times New Roman"/>
                <w:b w:val="false"/>
                <w:i w:val="false"/>
                <w:color w:val="000000"/>
                <w:sz w:val="20"/>
              </w:rPr>
              <w:t>
құрғап қалған</w:t>
            </w:r>
            <w:r>
              <w:br/>
            </w:r>
            <w:r>
              <w:rPr>
                <w:rFonts w:ascii="Times New Roman"/>
                <w:b w:val="false"/>
                <w:i w:val="false"/>
                <w:color w:val="000000"/>
                <w:sz w:val="20"/>
              </w:rPr>
              <w:t>
ағаштарды жинау</w:t>
            </w:r>
            <w:r>
              <w:br/>
            </w:r>
            <w:r>
              <w:rPr>
                <w:rFonts w:ascii="Times New Roman"/>
                <w:b w:val="false"/>
                <w:i w:val="false"/>
                <w:color w:val="000000"/>
                <w:sz w:val="20"/>
              </w:rPr>
              <w:t>
(5000 шаршы метр)</w:t>
            </w:r>
            <w:r>
              <w:br/>
            </w:r>
            <w:r>
              <w:rPr>
                <w:rFonts w:ascii="Times New Roman"/>
                <w:b w:val="false"/>
                <w:i w:val="false"/>
                <w:color w:val="000000"/>
                <w:sz w:val="20"/>
              </w:rPr>
              <w:t>
және оны көлікке</w:t>
            </w:r>
            <w:r>
              <w:br/>
            </w:r>
            <w:r>
              <w:rPr>
                <w:rFonts w:ascii="Times New Roman"/>
                <w:b w:val="false"/>
                <w:i w:val="false"/>
                <w:color w:val="000000"/>
                <w:sz w:val="20"/>
              </w:rPr>
              <w:t>
тиеу (0,5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15.Ұрандарды</w:t>
            </w:r>
            <w:r>
              <w:br/>
            </w:r>
            <w:r>
              <w:rPr>
                <w:rFonts w:ascii="Times New Roman"/>
                <w:b w:val="false"/>
                <w:i w:val="false"/>
                <w:color w:val="000000"/>
                <w:sz w:val="20"/>
              </w:rPr>
              <w:t>
дайындап және ағаш</w:t>
            </w:r>
            <w:r>
              <w:br/>
            </w:r>
            <w:r>
              <w:rPr>
                <w:rFonts w:ascii="Times New Roman"/>
                <w:b w:val="false"/>
                <w:i w:val="false"/>
                <w:color w:val="000000"/>
                <w:sz w:val="20"/>
              </w:rPr>
              <w:t>
көшеттерін отырғызу</w:t>
            </w:r>
            <w:r>
              <w:br/>
            </w:r>
            <w:r>
              <w:rPr>
                <w:rFonts w:ascii="Times New Roman"/>
                <w:b w:val="false"/>
                <w:i w:val="false"/>
                <w:color w:val="000000"/>
                <w:sz w:val="20"/>
              </w:rPr>
              <w:t>
(50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Стадионда және</w:t>
            </w:r>
            <w:r>
              <w:br/>
            </w:r>
            <w:r>
              <w:rPr>
                <w:rFonts w:ascii="Times New Roman"/>
                <w:b w:val="false"/>
                <w:i w:val="false"/>
                <w:color w:val="000000"/>
                <w:sz w:val="20"/>
              </w:rPr>
              <w:t>
жақын жатқан</w:t>
            </w:r>
            <w:r>
              <w:br/>
            </w:r>
            <w:r>
              <w:rPr>
                <w:rFonts w:ascii="Times New Roman"/>
                <w:b w:val="false"/>
                <w:i w:val="false"/>
                <w:color w:val="000000"/>
                <w:sz w:val="20"/>
              </w:rPr>
              <w:t>
аумақта көшеттерін</w:t>
            </w:r>
            <w:r>
              <w:br/>
            </w:r>
            <w:r>
              <w:rPr>
                <w:rFonts w:ascii="Times New Roman"/>
                <w:b w:val="false"/>
                <w:i w:val="false"/>
                <w:color w:val="000000"/>
                <w:sz w:val="20"/>
              </w:rPr>
              <w:t>
тұрақты суару (500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Баннов және</w:t>
            </w:r>
            <w:r>
              <w:br/>
            </w:r>
            <w:r>
              <w:rPr>
                <w:rFonts w:ascii="Times New Roman"/>
                <w:b w:val="false"/>
                <w:i w:val="false"/>
                <w:color w:val="000000"/>
                <w:sz w:val="20"/>
              </w:rPr>
              <w:t>
Чехов селоларда</w:t>
            </w:r>
            <w:r>
              <w:br/>
            </w:r>
            <w:r>
              <w:rPr>
                <w:rFonts w:ascii="Times New Roman"/>
                <w:b w:val="false"/>
                <w:i w:val="false"/>
                <w:color w:val="000000"/>
                <w:sz w:val="20"/>
              </w:rPr>
              <w:t>
жалғыз тұратың</w:t>
            </w:r>
            <w:r>
              <w:br/>
            </w:r>
            <w:r>
              <w:rPr>
                <w:rFonts w:ascii="Times New Roman"/>
                <w:b w:val="false"/>
                <w:i w:val="false"/>
                <w:color w:val="000000"/>
                <w:sz w:val="20"/>
              </w:rPr>
              <w:t>
зейнеткерлерге</w:t>
            </w:r>
            <w:r>
              <w:br/>
            </w:r>
            <w:r>
              <w:rPr>
                <w:rFonts w:ascii="Times New Roman"/>
                <w:b w:val="false"/>
                <w:i w:val="false"/>
                <w:color w:val="000000"/>
                <w:sz w:val="20"/>
              </w:rPr>
              <w:t>
тиесілді үй</w:t>
            </w:r>
            <w:r>
              <w:br/>
            </w:r>
            <w:r>
              <w:rPr>
                <w:rFonts w:ascii="Times New Roman"/>
                <w:b w:val="false"/>
                <w:i w:val="false"/>
                <w:color w:val="000000"/>
                <w:sz w:val="20"/>
              </w:rPr>
              <w:t>
қасындағы</w:t>
            </w:r>
            <w:r>
              <w:br/>
            </w:r>
            <w:r>
              <w:rPr>
                <w:rFonts w:ascii="Times New Roman"/>
                <w:b w:val="false"/>
                <w:i w:val="false"/>
                <w:color w:val="000000"/>
                <w:sz w:val="20"/>
              </w:rPr>
              <w:t>
учаскелердің</w:t>
            </w:r>
            <w:r>
              <w:br/>
            </w:r>
            <w:r>
              <w:rPr>
                <w:rFonts w:ascii="Times New Roman"/>
                <w:b w:val="false"/>
                <w:i w:val="false"/>
                <w:color w:val="000000"/>
                <w:sz w:val="20"/>
              </w:rPr>
              <w:t>
қоршауды ақтау (600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Стадион</w:t>
            </w:r>
            <w:r>
              <w:br/>
            </w:r>
            <w:r>
              <w:rPr>
                <w:rFonts w:ascii="Times New Roman"/>
                <w:b w:val="false"/>
                <w:i w:val="false"/>
                <w:color w:val="000000"/>
                <w:sz w:val="20"/>
              </w:rPr>
              <w:t>
жаршыларда</w:t>
            </w:r>
            <w:r>
              <w:br/>
            </w:r>
            <w:r>
              <w:rPr>
                <w:rFonts w:ascii="Times New Roman"/>
                <w:b w:val="false"/>
                <w:i w:val="false"/>
                <w:color w:val="000000"/>
                <w:sz w:val="20"/>
              </w:rPr>
              <w:t>
үйеңкілердің жас</w:t>
            </w:r>
            <w:r>
              <w:br/>
            </w:r>
            <w:r>
              <w:rPr>
                <w:rFonts w:ascii="Times New Roman"/>
                <w:b w:val="false"/>
                <w:i w:val="false"/>
                <w:color w:val="000000"/>
                <w:sz w:val="20"/>
              </w:rPr>
              <w:t>
бұтақтарын тұрақты</w:t>
            </w:r>
            <w:r>
              <w:br/>
            </w:r>
            <w:r>
              <w:rPr>
                <w:rFonts w:ascii="Times New Roman"/>
                <w:b w:val="false"/>
                <w:i w:val="false"/>
                <w:color w:val="000000"/>
                <w:sz w:val="20"/>
              </w:rPr>
              <w:t>
кесу (500 шаршы</w:t>
            </w:r>
            <w:r>
              <w:br/>
            </w:r>
            <w:r>
              <w:rPr>
                <w:rFonts w:ascii="Times New Roman"/>
                <w:b w:val="false"/>
                <w:i w:val="false"/>
                <w:color w:val="000000"/>
                <w:sz w:val="20"/>
              </w:rPr>
              <w:t>
метр) және</w:t>
            </w:r>
            <w:r>
              <w:br/>
            </w:r>
            <w:r>
              <w:rPr>
                <w:rFonts w:ascii="Times New Roman"/>
                <w:b w:val="false"/>
                <w:i w:val="false"/>
                <w:color w:val="000000"/>
                <w:sz w:val="20"/>
              </w:rPr>
              <w:t>
бұтақтарды көлікке</w:t>
            </w:r>
            <w:r>
              <w:br/>
            </w:r>
            <w:r>
              <w:rPr>
                <w:rFonts w:ascii="Times New Roman"/>
                <w:b w:val="false"/>
                <w:i w:val="false"/>
                <w:color w:val="000000"/>
                <w:sz w:val="20"/>
              </w:rPr>
              <w:t>
қолымен тиеу (0,3</w:t>
            </w:r>
            <w:r>
              <w:br/>
            </w: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Қарақопа және</w:t>
            </w:r>
            <w:r>
              <w:br/>
            </w:r>
            <w:r>
              <w:rPr>
                <w:rFonts w:ascii="Times New Roman"/>
                <w:b w:val="false"/>
                <w:i w:val="false"/>
                <w:color w:val="000000"/>
                <w:sz w:val="20"/>
              </w:rPr>
              <w:t>
Цабелев селоларының</w:t>
            </w:r>
            <w:r>
              <w:br/>
            </w:r>
            <w:r>
              <w:rPr>
                <w:rFonts w:ascii="Times New Roman"/>
                <w:b w:val="false"/>
                <w:i w:val="false"/>
                <w:color w:val="000000"/>
                <w:sz w:val="20"/>
              </w:rPr>
              <w:t>
көше шектерін және</w:t>
            </w:r>
            <w:r>
              <w:br/>
            </w:r>
            <w:r>
              <w:rPr>
                <w:rFonts w:ascii="Times New Roman"/>
                <w:b w:val="false"/>
                <w:i w:val="false"/>
                <w:color w:val="000000"/>
                <w:sz w:val="20"/>
              </w:rPr>
              <w:t>
кюветтерін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қолымен мерзімді</w:t>
            </w:r>
            <w:r>
              <w:br/>
            </w:r>
            <w:r>
              <w:rPr>
                <w:rFonts w:ascii="Times New Roman"/>
                <w:b w:val="false"/>
                <w:i w:val="false"/>
                <w:color w:val="000000"/>
                <w:sz w:val="20"/>
              </w:rPr>
              <w:t>
жинау (18000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Ұлы Отан</w:t>
            </w:r>
            <w:r>
              <w:br/>
            </w:r>
            <w:r>
              <w:rPr>
                <w:rFonts w:ascii="Times New Roman"/>
                <w:b w:val="false"/>
                <w:i w:val="false"/>
                <w:color w:val="000000"/>
                <w:sz w:val="20"/>
              </w:rPr>
              <w:t>
соғысына қатысқан</w:t>
            </w:r>
            <w:r>
              <w:br/>
            </w:r>
            <w:r>
              <w:rPr>
                <w:rFonts w:ascii="Times New Roman"/>
                <w:b w:val="false"/>
                <w:i w:val="false"/>
                <w:color w:val="000000"/>
                <w:sz w:val="20"/>
              </w:rPr>
              <w:t>
екі жауынгерлердің</w:t>
            </w:r>
            <w:r>
              <w:br/>
            </w:r>
            <w:r>
              <w:rPr>
                <w:rFonts w:ascii="Times New Roman"/>
                <w:b w:val="false"/>
                <w:i w:val="false"/>
                <w:color w:val="000000"/>
                <w:sz w:val="20"/>
              </w:rPr>
              <w:t>
тұрғын үйлерін</w:t>
            </w:r>
            <w:r>
              <w:br/>
            </w:r>
            <w:r>
              <w:rPr>
                <w:rFonts w:ascii="Times New Roman"/>
                <w:b w:val="false"/>
                <w:i w:val="false"/>
                <w:color w:val="000000"/>
                <w:sz w:val="20"/>
              </w:rPr>
              <w:t>
жөндеу бойынша</w:t>
            </w:r>
            <w:r>
              <w:br/>
            </w:r>
            <w:r>
              <w:rPr>
                <w:rFonts w:ascii="Times New Roman"/>
                <w:b w:val="false"/>
                <w:i w:val="false"/>
                <w:color w:val="000000"/>
                <w:sz w:val="20"/>
              </w:rPr>
              <w:t>
қосалқы жұмыстар:</w:t>
            </w:r>
            <w:r>
              <w:br/>
            </w:r>
            <w:r>
              <w:rPr>
                <w:rFonts w:ascii="Times New Roman"/>
                <w:b w:val="false"/>
                <w:i w:val="false"/>
                <w:color w:val="000000"/>
                <w:sz w:val="20"/>
              </w:rPr>
              <w:t>
1) қабырғаларды</w:t>
            </w:r>
            <w:r>
              <w:br/>
            </w:r>
            <w:r>
              <w:rPr>
                <w:rFonts w:ascii="Times New Roman"/>
                <w:b w:val="false"/>
                <w:i w:val="false"/>
                <w:color w:val="000000"/>
                <w:sz w:val="20"/>
              </w:rPr>
              <w:t>
және төбелерді</w:t>
            </w:r>
            <w:r>
              <w:br/>
            </w:r>
            <w:r>
              <w:rPr>
                <w:rFonts w:ascii="Times New Roman"/>
                <w:b w:val="false"/>
                <w:i w:val="false"/>
                <w:color w:val="000000"/>
                <w:sz w:val="20"/>
              </w:rPr>
              <w:t>
әкпен ақтау (290</w:t>
            </w:r>
            <w:r>
              <w:br/>
            </w:r>
            <w:r>
              <w:rPr>
                <w:rFonts w:ascii="Times New Roman"/>
                <w:b w:val="false"/>
                <w:i w:val="false"/>
                <w:color w:val="000000"/>
                <w:sz w:val="20"/>
              </w:rPr>
              <w:t>
шаршы метр);</w:t>
            </w:r>
            <w:r>
              <w:br/>
            </w:r>
            <w:r>
              <w:rPr>
                <w:rFonts w:ascii="Times New Roman"/>
                <w:b w:val="false"/>
                <w:i w:val="false"/>
                <w:color w:val="000000"/>
                <w:sz w:val="20"/>
              </w:rPr>
              <w:t>
2) терезелерді және</w:t>
            </w:r>
            <w:r>
              <w:br/>
            </w:r>
            <w:r>
              <w:rPr>
                <w:rFonts w:ascii="Times New Roman"/>
                <w:b w:val="false"/>
                <w:i w:val="false"/>
                <w:color w:val="000000"/>
                <w:sz w:val="20"/>
              </w:rPr>
              <w:t>
есіктерді май</w:t>
            </w:r>
            <w:r>
              <w:br/>
            </w:r>
            <w:r>
              <w:rPr>
                <w:rFonts w:ascii="Times New Roman"/>
                <w:b w:val="false"/>
                <w:i w:val="false"/>
                <w:color w:val="000000"/>
                <w:sz w:val="20"/>
              </w:rPr>
              <w:t>
сырмен бояу (27</w:t>
            </w:r>
            <w:r>
              <w:br/>
            </w:r>
            <w:r>
              <w:rPr>
                <w:rFonts w:ascii="Times New Roman"/>
                <w:b w:val="false"/>
                <w:i w:val="false"/>
                <w:color w:val="000000"/>
                <w:sz w:val="20"/>
              </w:rPr>
              <w:t>
шаршы метр);</w:t>
            </w:r>
            <w:r>
              <w:br/>
            </w:r>
            <w:r>
              <w:rPr>
                <w:rFonts w:ascii="Times New Roman"/>
                <w:b w:val="false"/>
                <w:i w:val="false"/>
                <w:color w:val="000000"/>
                <w:sz w:val="20"/>
              </w:rPr>
              <w:t>
3) бөлмелерді</w:t>
            </w:r>
            <w:r>
              <w:br/>
            </w:r>
            <w:r>
              <w:rPr>
                <w:rFonts w:ascii="Times New Roman"/>
                <w:b w:val="false"/>
                <w:i w:val="false"/>
                <w:color w:val="000000"/>
                <w:sz w:val="20"/>
              </w:rPr>
              <w:t>
құрылыс қоқыстан</w:t>
            </w:r>
            <w:r>
              <w:br/>
            </w:r>
            <w:r>
              <w:rPr>
                <w:rFonts w:ascii="Times New Roman"/>
                <w:b w:val="false"/>
                <w:i w:val="false"/>
                <w:color w:val="000000"/>
                <w:sz w:val="20"/>
              </w:rPr>
              <w:t>
жинау, едендерді</w:t>
            </w:r>
            <w:r>
              <w:br/>
            </w:r>
            <w:r>
              <w:rPr>
                <w:rFonts w:ascii="Times New Roman"/>
                <w:b w:val="false"/>
                <w:i w:val="false"/>
                <w:color w:val="000000"/>
                <w:sz w:val="20"/>
              </w:rPr>
              <w:t>
жуу (140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Тоғыз жалғыз</w:t>
            </w:r>
            <w:r>
              <w:br/>
            </w:r>
            <w:r>
              <w:rPr>
                <w:rFonts w:ascii="Times New Roman"/>
                <w:b w:val="false"/>
                <w:i w:val="false"/>
                <w:color w:val="000000"/>
                <w:sz w:val="20"/>
              </w:rPr>
              <w:t>
тұратын</w:t>
            </w:r>
            <w:r>
              <w:br/>
            </w:r>
            <w:r>
              <w:rPr>
                <w:rFonts w:ascii="Times New Roman"/>
                <w:b w:val="false"/>
                <w:i w:val="false"/>
                <w:color w:val="000000"/>
                <w:sz w:val="20"/>
              </w:rPr>
              <w:t>
зейнеткерлердің</w:t>
            </w:r>
            <w:r>
              <w:br/>
            </w:r>
            <w:r>
              <w:rPr>
                <w:rFonts w:ascii="Times New Roman"/>
                <w:b w:val="false"/>
                <w:i w:val="false"/>
                <w:color w:val="000000"/>
                <w:sz w:val="20"/>
              </w:rPr>
              <w:t>
үйлерін жөндеуде</w:t>
            </w:r>
            <w:r>
              <w:br/>
            </w:r>
            <w:r>
              <w:rPr>
                <w:rFonts w:ascii="Times New Roman"/>
                <w:b w:val="false"/>
                <w:i w:val="false"/>
                <w:color w:val="000000"/>
                <w:sz w:val="20"/>
              </w:rPr>
              <w:t>
қосалқы жұмыстар:</w:t>
            </w:r>
            <w:r>
              <w:br/>
            </w:r>
            <w:r>
              <w:rPr>
                <w:rFonts w:ascii="Times New Roman"/>
                <w:b w:val="false"/>
                <w:i w:val="false"/>
                <w:color w:val="000000"/>
                <w:sz w:val="20"/>
              </w:rPr>
              <w:t>
1) қабырғаларды</w:t>
            </w:r>
            <w:r>
              <w:br/>
            </w:r>
            <w:r>
              <w:rPr>
                <w:rFonts w:ascii="Times New Roman"/>
                <w:b w:val="false"/>
                <w:i w:val="false"/>
                <w:color w:val="000000"/>
                <w:sz w:val="20"/>
              </w:rPr>
              <w:t>
және төбелерді</w:t>
            </w:r>
            <w:r>
              <w:br/>
            </w:r>
            <w:r>
              <w:rPr>
                <w:rFonts w:ascii="Times New Roman"/>
                <w:b w:val="false"/>
                <w:i w:val="false"/>
                <w:color w:val="000000"/>
                <w:sz w:val="20"/>
              </w:rPr>
              <w:t>
әкпен ақтау (1730</w:t>
            </w:r>
            <w:r>
              <w:br/>
            </w:r>
            <w:r>
              <w:rPr>
                <w:rFonts w:ascii="Times New Roman"/>
                <w:b w:val="false"/>
                <w:i w:val="false"/>
                <w:color w:val="000000"/>
                <w:sz w:val="20"/>
              </w:rPr>
              <w:t>
шаршы метр);</w:t>
            </w:r>
            <w:r>
              <w:br/>
            </w:r>
            <w:r>
              <w:rPr>
                <w:rFonts w:ascii="Times New Roman"/>
                <w:b w:val="false"/>
                <w:i w:val="false"/>
                <w:color w:val="000000"/>
                <w:sz w:val="20"/>
              </w:rPr>
              <w:t>
2) терезелерді және</w:t>
            </w:r>
            <w:r>
              <w:br/>
            </w:r>
            <w:r>
              <w:rPr>
                <w:rFonts w:ascii="Times New Roman"/>
                <w:b w:val="false"/>
                <w:i w:val="false"/>
                <w:color w:val="000000"/>
                <w:sz w:val="20"/>
              </w:rPr>
              <w:t>
есіктерді май</w:t>
            </w:r>
            <w:r>
              <w:br/>
            </w:r>
            <w:r>
              <w:rPr>
                <w:rFonts w:ascii="Times New Roman"/>
                <w:b w:val="false"/>
                <w:i w:val="false"/>
                <w:color w:val="000000"/>
                <w:sz w:val="20"/>
              </w:rPr>
              <w:t>
сырмен бояу (980</w:t>
            </w:r>
            <w:r>
              <w:br/>
            </w:r>
            <w:r>
              <w:rPr>
                <w:rFonts w:ascii="Times New Roman"/>
                <w:b w:val="false"/>
                <w:i w:val="false"/>
                <w:color w:val="000000"/>
                <w:sz w:val="20"/>
              </w:rPr>
              <w:t>
шаршы метр);</w:t>
            </w:r>
            <w:r>
              <w:br/>
            </w:r>
            <w:r>
              <w:rPr>
                <w:rFonts w:ascii="Times New Roman"/>
                <w:b w:val="false"/>
                <w:i w:val="false"/>
                <w:color w:val="000000"/>
                <w:sz w:val="20"/>
              </w:rPr>
              <w:t>
3) терезелерді жуу</w:t>
            </w:r>
            <w:r>
              <w:br/>
            </w:r>
            <w:r>
              <w:rPr>
                <w:rFonts w:ascii="Times New Roman"/>
                <w:b w:val="false"/>
                <w:i w:val="false"/>
                <w:color w:val="000000"/>
                <w:sz w:val="20"/>
              </w:rPr>
              <w:t>
(69 шаршы метр);</w:t>
            </w:r>
            <w:r>
              <w:br/>
            </w:r>
            <w:r>
              <w:rPr>
                <w:rFonts w:ascii="Times New Roman"/>
                <w:b w:val="false"/>
                <w:i w:val="false"/>
                <w:color w:val="000000"/>
                <w:sz w:val="20"/>
              </w:rPr>
              <w:t>
4) бөлмелерді</w:t>
            </w:r>
            <w:r>
              <w:br/>
            </w:r>
            <w:r>
              <w:rPr>
                <w:rFonts w:ascii="Times New Roman"/>
                <w:b w:val="false"/>
                <w:i w:val="false"/>
                <w:color w:val="000000"/>
                <w:sz w:val="20"/>
              </w:rPr>
              <w:t>
құрылыс қоқыстан</w:t>
            </w:r>
            <w:r>
              <w:br/>
            </w:r>
            <w:r>
              <w:rPr>
                <w:rFonts w:ascii="Times New Roman"/>
                <w:b w:val="false"/>
                <w:i w:val="false"/>
                <w:color w:val="000000"/>
                <w:sz w:val="20"/>
              </w:rPr>
              <w:t>
жинау (0,5 тонна).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кәсiби</w:t>
            </w:r>
            <w:r>
              <w:br/>
            </w:r>
            <w:r>
              <w:rPr>
                <w:rFonts w:ascii="Times New Roman"/>
                <w:b w:val="false"/>
                <w:i w:val="false"/>
                <w:color w:val="000000"/>
                <w:sz w:val="20"/>
              </w:rPr>
              <w:t>
дайындықты талап</w:t>
            </w:r>
            <w:r>
              <w:br/>
            </w:r>
            <w:r>
              <w:rPr>
                <w:rFonts w:ascii="Times New Roman"/>
                <w:b w:val="false"/>
                <w:i w:val="false"/>
                <w:color w:val="000000"/>
                <w:sz w:val="20"/>
              </w:rPr>
              <w:t>
етпейдi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Вишневый селолық</w:t>
            </w:r>
            <w:r>
              <w:br/>
            </w:r>
            <w:r>
              <w:rPr>
                <w:rFonts w:ascii="Times New Roman"/>
                <w:b w:val="false"/>
                <w:i w:val="false"/>
                <w:color w:val="000000"/>
                <w:sz w:val="20"/>
              </w:rPr>
              <w:t>
</w:t>
            </w:r>
            <w:r>
              <w:rPr>
                <w:rFonts w:ascii="Times New Roman"/>
                <w:b/>
                <w:i w:val="false"/>
                <w:color w:val="000000"/>
                <w:sz w:val="20"/>
              </w:rPr>
              <w:t>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Вишневое</w:t>
            </w:r>
            <w:r>
              <w:br/>
            </w:r>
            <w:r>
              <w:rPr>
                <w:rFonts w:ascii="Times New Roman"/>
                <w:b w:val="false"/>
                <w:i w:val="false"/>
                <w:color w:val="000000"/>
                <w:sz w:val="20"/>
              </w:rPr>
              <w:t>
селосындағы</w:t>
            </w:r>
            <w:r>
              <w:br/>
            </w:r>
            <w:r>
              <w:rPr>
                <w:rFonts w:ascii="Times New Roman"/>
                <w:b w:val="false"/>
                <w:i w:val="false"/>
                <w:color w:val="000000"/>
                <w:sz w:val="20"/>
              </w:rPr>
              <w:t>
көшелердің шегін</w:t>
            </w:r>
            <w:r>
              <w:br/>
            </w:r>
            <w:r>
              <w:rPr>
                <w:rFonts w:ascii="Times New Roman"/>
                <w:b w:val="false"/>
                <w:i w:val="false"/>
                <w:color w:val="000000"/>
                <w:sz w:val="20"/>
              </w:rPr>
              <w:t>
және кюветтерін</w:t>
            </w:r>
            <w:r>
              <w:br/>
            </w:r>
            <w:r>
              <w:rPr>
                <w:rFonts w:ascii="Times New Roman"/>
                <w:b w:val="false"/>
                <w:i w:val="false"/>
                <w:color w:val="000000"/>
                <w:sz w:val="20"/>
              </w:rPr>
              <w:t>
қоқыстан, құрғақшөп</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(19100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2.Вишневый селоға</w:t>
            </w:r>
            <w:r>
              <w:br/>
            </w:r>
            <w:r>
              <w:rPr>
                <w:rFonts w:ascii="Times New Roman"/>
                <w:b w:val="false"/>
                <w:i w:val="false"/>
                <w:color w:val="000000"/>
                <w:sz w:val="20"/>
              </w:rPr>
              <w:t>
кіре берісін,</w:t>
            </w:r>
            <w:r>
              <w:br/>
            </w:r>
            <w:r>
              <w:rPr>
                <w:rFonts w:ascii="Times New Roman"/>
                <w:b w:val="false"/>
                <w:i w:val="false"/>
                <w:color w:val="000000"/>
                <w:sz w:val="20"/>
              </w:rPr>
              <w:t>
орталық алаңы, 8</w:t>
            </w:r>
            <w:r>
              <w:br/>
            </w:r>
            <w:r>
              <w:rPr>
                <w:rFonts w:ascii="Times New Roman"/>
                <w:b w:val="false"/>
                <w:i w:val="false"/>
                <w:color w:val="000000"/>
                <w:sz w:val="20"/>
              </w:rPr>
              <w:t>
Март, Ленин</w:t>
            </w:r>
            <w:r>
              <w:br/>
            </w:r>
            <w:r>
              <w:rPr>
                <w:rFonts w:ascii="Times New Roman"/>
                <w:b w:val="false"/>
                <w:i w:val="false"/>
                <w:color w:val="000000"/>
                <w:sz w:val="20"/>
              </w:rPr>
              <w:t>
атындағы, Абай</w:t>
            </w:r>
            <w:r>
              <w:br/>
            </w:r>
            <w:r>
              <w:rPr>
                <w:rFonts w:ascii="Times New Roman"/>
                <w:b w:val="false"/>
                <w:i w:val="false"/>
                <w:color w:val="000000"/>
                <w:sz w:val="20"/>
              </w:rPr>
              <w:t>
атындағы көшелерді,</w:t>
            </w:r>
            <w:r>
              <w:br/>
            </w:r>
            <w:r>
              <w:rPr>
                <w:rFonts w:ascii="Times New Roman"/>
                <w:b w:val="false"/>
                <w:i w:val="false"/>
                <w:color w:val="000000"/>
                <w:sz w:val="20"/>
              </w:rPr>
              <w:t>
селолық округтін</w:t>
            </w:r>
            <w:r>
              <w:br/>
            </w:r>
            <w:r>
              <w:rPr>
                <w:rFonts w:ascii="Times New Roman"/>
                <w:b w:val="false"/>
                <w:i w:val="false"/>
                <w:color w:val="000000"/>
                <w:sz w:val="20"/>
              </w:rPr>
              <w:t>
әкім аппаратына</w:t>
            </w:r>
            <w:r>
              <w:br/>
            </w:r>
            <w:r>
              <w:rPr>
                <w:rFonts w:ascii="Times New Roman"/>
                <w:b w:val="false"/>
                <w:i w:val="false"/>
                <w:color w:val="000000"/>
                <w:sz w:val="20"/>
              </w:rPr>
              <w:t>
жақын жатқан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(23100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Иесіз үйлерге</w:t>
            </w:r>
            <w:r>
              <w:br/>
            </w:r>
            <w:r>
              <w:rPr>
                <w:rFonts w:ascii="Times New Roman"/>
                <w:b w:val="false"/>
                <w:i w:val="false"/>
                <w:color w:val="000000"/>
                <w:sz w:val="20"/>
              </w:rPr>
              <w:t>
іргелес аумақтарды</w:t>
            </w:r>
            <w:r>
              <w:br/>
            </w:r>
            <w:r>
              <w:rPr>
                <w:rFonts w:ascii="Times New Roman"/>
                <w:b w:val="false"/>
                <w:i w:val="false"/>
                <w:color w:val="000000"/>
                <w:sz w:val="20"/>
              </w:rPr>
              <w:t>
және алаңқайларды</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тазалау (8200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4.Жалғыз тұратың</w:t>
            </w:r>
            <w:r>
              <w:br/>
            </w:r>
            <w:r>
              <w:rPr>
                <w:rFonts w:ascii="Times New Roman"/>
                <w:b w:val="false"/>
                <w:i w:val="false"/>
                <w:color w:val="000000"/>
                <w:sz w:val="20"/>
              </w:rPr>
              <w:t>
зейнеткерлердің</w:t>
            </w:r>
            <w:r>
              <w:br/>
            </w:r>
            <w:r>
              <w:rPr>
                <w:rFonts w:ascii="Times New Roman"/>
                <w:b w:val="false"/>
                <w:i w:val="false"/>
                <w:color w:val="000000"/>
                <w:sz w:val="20"/>
              </w:rPr>
              <w:t>
үйлеріне жақын</w:t>
            </w:r>
            <w:r>
              <w:br/>
            </w:r>
            <w:r>
              <w:rPr>
                <w:rFonts w:ascii="Times New Roman"/>
                <w:b w:val="false"/>
                <w:i w:val="false"/>
                <w:color w:val="000000"/>
                <w:sz w:val="20"/>
              </w:rPr>
              <w:t>
орналасқан</w:t>
            </w:r>
            <w:r>
              <w:br/>
            </w:r>
            <w:r>
              <w:rPr>
                <w:rFonts w:ascii="Times New Roman"/>
                <w:b w:val="false"/>
                <w:i w:val="false"/>
                <w:color w:val="000000"/>
                <w:sz w:val="20"/>
              </w:rPr>
              <w:t>
аумақтарды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(1000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Стадион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және шөпті</w:t>
            </w:r>
            <w:r>
              <w:br/>
            </w:r>
            <w:r>
              <w:rPr>
                <w:rFonts w:ascii="Times New Roman"/>
                <w:b w:val="false"/>
                <w:i w:val="false"/>
                <w:color w:val="000000"/>
                <w:sz w:val="20"/>
              </w:rPr>
              <w:t>
тұрақты шабу (6200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жауынгерлерге</w:t>
            </w:r>
            <w:r>
              <w:br/>
            </w:r>
            <w:r>
              <w:rPr>
                <w:rFonts w:ascii="Times New Roman"/>
                <w:b w:val="false"/>
                <w:i w:val="false"/>
                <w:color w:val="000000"/>
                <w:sz w:val="20"/>
              </w:rPr>
              <w:t>
ескірткішті және</w:t>
            </w:r>
            <w:r>
              <w:br/>
            </w:r>
            <w:r>
              <w:rPr>
                <w:rFonts w:ascii="Times New Roman"/>
                <w:b w:val="false"/>
                <w:i w:val="false"/>
                <w:color w:val="000000"/>
                <w:sz w:val="20"/>
              </w:rPr>
              <w:t>
стеланы жөндеу</w:t>
            </w:r>
            <w:r>
              <w:br/>
            </w:r>
            <w:r>
              <w:rPr>
                <w:rFonts w:ascii="Times New Roman"/>
                <w:b w:val="false"/>
                <w:i w:val="false"/>
                <w:color w:val="000000"/>
                <w:sz w:val="20"/>
              </w:rPr>
              <w:t>
бойынша қосалқы</w:t>
            </w:r>
            <w:r>
              <w:br/>
            </w:r>
            <w:r>
              <w:rPr>
                <w:rFonts w:ascii="Times New Roman"/>
                <w:b w:val="false"/>
                <w:i w:val="false"/>
                <w:color w:val="000000"/>
                <w:sz w:val="20"/>
              </w:rPr>
              <w:t>
жұмыстар:</w:t>
            </w:r>
            <w:r>
              <w:br/>
            </w:r>
            <w:r>
              <w:rPr>
                <w:rFonts w:ascii="Times New Roman"/>
                <w:b w:val="false"/>
                <w:i w:val="false"/>
                <w:color w:val="000000"/>
                <w:sz w:val="20"/>
              </w:rPr>
              <w:t>
1) сылауды алып</w:t>
            </w:r>
            <w:r>
              <w:br/>
            </w:r>
            <w:r>
              <w:rPr>
                <w:rFonts w:ascii="Times New Roman"/>
                <w:b w:val="false"/>
                <w:i w:val="false"/>
                <w:color w:val="000000"/>
                <w:sz w:val="20"/>
              </w:rPr>
              <w:t>
тастау (4 шаршы</w:t>
            </w:r>
            <w:r>
              <w:br/>
            </w:r>
            <w:r>
              <w:rPr>
                <w:rFonts w:ascii="Times New Roman"/>
                <w:b w:val="false"/>
                <w:i w:val="false"/>
                <w:color w:val="000000"/>
                <w:sz w:val="20"/>
              </w:rPr>
              <w:t>
метр);</w:t>
            </w:r>
            <w:r>
              <w:br/>
            </w:r>
            <w:r>
              <w:rPr>
                <w:rFonts w:ascii="Times New Roman"/>
                <w:b w:val="false"/>
                <w:i w:val="false"/>
                <w:color w:val="000000"/>
                <w:sz w:val="20"/>
              </w:rPr>
              <w:t>
2) құм және цемент</w:t>
            </w:r>
            <w:r>
              <w:br/>
            </w:r>
            <w:r>
              <w:rPr>
                <w:rFonts w:ascii="Times New Roman"/>
                <w:b w:val="false"/>
                <w:i w:val="false"/>
                <w:color w:val="000000"/>
                <w:sz w:val="20"/>
              </w:rPr>
              <w:t>
әкелу, ерітінді</w:t>
            </w:r>
            <w:r>
              <w:br/>
            </w:r>
            <w:r>
              <w:rPr>
                <w:rFonts w:ascii="Times New Roman"/>
                <w:b w:val="false"/>
                <w:i w:val="false"/>
                <w:color w:val="000000"/>
                <w:sz w:val="20"/>
              </w:rPr>
              <w:t>
дайындау;</w:t>
            </w:r>
            <w:r>
              <w:br/>
            </w:r>
            <w:r>
              <w:rPr>
                <w:rFonts w:ascii="Times New Roman"/>
                <w:b w:val="false"/>
                <w:i w:val="false"/>
                <w:color w:val="000000"/>
                <w:sz w:val="20"/>
              </w:rPr>
              <w:t>
3) қабырғаны</w:t>
            </w:r>
            <w:r>
              <w:br/>
            </w:r>
            <w:r>
              <w:rPr>
                <w:rFonts w:ascii="Times New Roman"/>
                <w:b w:val="false"/>
                <w:i w:val="false"/>
                <w:color w:val="000000"/>
                <w:sz w:val="20"/>
              </w:rPr>
              <w:t>
жарым-жарты сылау</w:t>
            </w:r>
            <w:r>
              <w:br/>
            </w:r>
            <w:r>
              <w:rPr>
                <w:rFonts w:ascii="Times New Roman"/>
                <w:b w:val="false"/>
                <w:i w:val="false"/>
                <w:color w:val="000000"/>
                <w:sz w:val="20"/>
              </w:rPr>
              <w:t>
(4 шаршы метр);</w:t>
            </w:r>
            <w:r>
              <w:br/>
            </w:r>
            <w:r>
              <w:rPr>
                <w:rFonts w:ascii="Times New Roman"/>
                <w:b w:val="false"/>
                <w:i w:val="false"/>
                <w:color w:val="000000"/>
                <w:sz w:val="20"/>
              </w:rPr>
              <w:t>
4) әк ертіндісімен</w:t>
            </w:r>
            <w:r>
              <w:br/>
            </w:r>
            <w:r>
              <w:rPr>
                <w:rFonts w:ascii="Times New Roman"/>
                <w:b w:val="false"/>
                <w:i w:val="false"/>
                <w:color w:val="000000"/>
                <w:sz w:val="20"/>
              </w:rPr>
              <w:t>
стеланы екі рет</w:t>
            </w:r>
            <w:r>
              <w:br/>
            </w:r>
            <w:r>
              <w:rPr>
                <w:rFonts w:ascii="Times New Roman"/>
                <w:b w:val="false"/>
                <w:i w:val="false"/>
                <w:color w:val="000000"/>
                <w:sz w:val="20"/>
              </w:rPr>
              <w:t>
ақтау (52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Вишневое</w:t>
            </w:r>
            <w:r>
              <w:br/>
            </w:r>
            <w:r>
              <w:rPr>
                <w:rFonts w:ascii="Times New Roman"/>
                <w:b w:val="false"/>
                <w:i w:val="false"/>
                <w:color w:val="000000"/>
                <w:sz w:val="20"/>
              </w:rPr>
              <w:t>
селосының</w:t>
            </w:r>
            <w:r>
              <w:br/>
            </w:r>
            <w:r>
              <w:rPr>
                <w:rFonts w:ascii="Times New Roman"/>
                <w:b w:val="false"/>
                <w:i w:val="false"/>
                <w:color w:val="000000"/>
                <w:sz w:val="20"/>
              </w:rPr>
              <w:t>
орталығында, Ленин</w:t>
            </w:r>
            <w:r>
              <w:br/>
            </w:r>
            <w:r>
              <w:rPr>
                <w:rFonts w:ascii="Times New Roman"/>
                <w:b w:val="false"/>
                <w:i w:val="false"/>
                <w:color w:val="000000"/>
                <w:sz w:val="20"/>
              </w:rPr>
              <w:t>
атындағы, Победа</w:t>
            </w:r>
            <w:r>
              <w:br/>
            </w:r>
            <w:r>
              <w:rPr>
                <w:rFonts w:ascii="Times New Roman"/>
                <w:b w:val="false"/>
                <w:i w:val="false"/>
                <w:color w:val="000000"/>
                <w:sz w:val="20"/>
              </w:rPr>
              <w:t>
алаңды, 8 Март</w:t>
            </w:r>
            <w:r>
              <w:br/>
            </w:r>
            <w:r>
              <w:rPr>
                <w:rFonts w:ascii="Times New Roman"/>
                <w:b w:val="false"/>
                <w:i w:val="false"/>
                <w:color w:val="000000"/>
                <w:sz w:val="20"/>
              </w:rPr>
              <w:t>
көшелерде бетондық</w:t>
            </w:r>
            <w:r>
              <w:br/>
            </w:r>
            <w:r>
              <w:rPr>
                <w:rFonts w:ascii="Times New Roman"/>
                <w:b w:val="false"/>
                <w:i w:val="false"/>
                <w:color w:val="000000"/>
                <w:sz w:val="20"/>
              </w:rPr>
              <w:t>
қоршауды және</w:t>
            </w:r>
            <w:r>
              <w:br/>
            </w:r>
            <w:r>
              <w:rPr>
                <w:rFonts w:ascii="Times New Roman"/>
                <w:b w:val="false"/>
                <w:i w:val="false"/>
                <w:color w:val="000000"/>
                <w:sz w:val="20"/>
              </w:rPr>
              <w:t>
жиектастарды</w:t>
            </w:r>
            <w:r>
              <w:br/>
            </w:r>
            <w:r>
              <w:rPr>
                <w:rFonts w:ascii="Times New Roman"/>
                <w:b w:val="false"/>
                <w:i w:val="false"/>
                <w:color w:val="000000"/>
                <w:sz w:val="20"/>
              </w:rPr>
              <w:t>
мерзімді ақтау (580</w:t>
            </w:r>
            <w:r>
              <w:br/>
            </w:r>
            <w:r>
              <w:rPr>
                <w:rFonts w:ascii="Times New Roman"/>
                <w:b w:val="false"/>
                <w:i w:val="false"/>
                <w:color w:val="000000"/>
                <w:sz w:val="20"/>
              </w:rPr>
              <w:t>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Победа</w:t>
            </w:r>
            <w:r>
              <w:br/>
            </w:r>
            <w:r>
              <w:rPr>
                <w:rFonts w:ascii="Times New Roman"/>
                <w:b w:val="false"/>
                <w:i w:val="false"/>
                <w:color w:val="000000"/>
                <w:sz w:val="20"/>
              </w:rPr>
              <w:t>
алаңындағы стела</w:t>
            </w:r>
            <w:r>
              <w:br/>
            </w:r>
            <w:r>
              <w:rPr>
                <w:rFonts w:ascii="Times New Roman"/>
                <w:b w:val="false"/>
                <w:i w:val="false"/>
                <w:color w:val="000000"/>
                <w:sz w:val="20"/>
              </w:rPr>
              <w:t>
қоршауын май сырмен</w:t>
            </w:r>
            <w:r>
              <w:br/>
            </w:r>
            <w:r>
              <w:rPr>
                <w:rFonts w:ascii="Times New Roman"/>
                <w:b w:val="false"/>
                <w:i w:val="false"/>
                <w:color w:val="000000"/>
                <w:sz w:val="20"/>
              </w:rPr>
              <w:t>
бояу (14 шаршы</w:t>
            </w:r>
            <w:r>
              <w:br/>
            </w:r>
            <w:r>
              <w:rPr>
                <w:rFonts w:ascii="Times New Roman"/>
                <w:b w:val="false"/>
                <w:i w:val="false"/>
                <w:color w:val="000000"/>
                <w:sz w:val="20"/>
              </w:rPr>
              <w:t>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Вишневое</w:t>
            </w:r>
            <w:r>
              <w:br/>
            </w:r>
            <w:r>
              <w:rPr>
                <w:rFonts w:ascii="Times New Roman"/>
                <w:b w:val="false"/>
                <w:i w:val="false"/>
                <w:color w:val="000000"/>
                <w:sz w:val="20"/>
              </w:rPr>
              <w:t>
селосында, Ленин</w:t>
            </w:r>
            <w:r>
              <w:br/>
            </w:r>
            <w:r>
              <w:rPr>
                <w:rFonts w:ascii="Times New Roman"/>
                <w:b w:val="false"/>
                <w:i w:val="false"/>
                <w:color w:val="000000"/>
                <w:sz w:val="20"/>
              </w:rPr>
              <w:t>
көшесі бойынша</w:t>
            </w:r>
            <w:r>
              <w:br/>
            </w:r>
            <w:r>
              <w:rPr>
                <w:rFonts w:ascii="Times New Roman"/>
                <w:b w:val="false"/>
                <w:i w:val="false"/>
                <w:color w:val="000000"/>
                <w:sz w:val="20"/>
              </w:rPr>
              <w:t>
бағандарды мерзімді</w:t>
            </w:r>
            <w:r>
              <w:br/>
            </w:r>
            <w:r>
              <w:rPr>
                <w:rFonts w:ascii="Times New Roman"/>
                <w:b w:val="false"/>
                <w:i w:val="false"/>
                <w:color w:val="000000"/>
                <w:sz w:val="20"/>
              </w:rPr>
              <w:t>
ақтау (120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Ұлы Отан соғыс</w:t>
            </w:r>
            <w:r>
              <w:br/>
            </w:r>
            <w:r>
              <w:rPr>
                <w:rFonts w:ascii="Times New Roman"/>
                <w:b w:val="false"/>
                <w:i w:val="false"/>
                <w:color w:val="000000"/>
                <w:sz w:val="20"/>
              </w:rPr>
              <w:t>
жылдары қаза тапқан</w:t>
            </w:r>
            <w:r>
              <w:br/>
            </w:r>
            <w:r>
              <w:rPr>
                <w:rFonts w:ascii="Times New Roman"/>
                <w:b w:val="false"/>
                <w:i w:val="false"/>
                <w:color w:val="000000"/>
                <w:sz w:val="20"/>
              </w:rPr>
              <w:t>
жауынгерлер</w:t>
            </w:r>
            <w:r>
              <w:br/>
            </w:r>
            <w:r>
              <w:rPr>
                <w:rFonts w:ascii="Times New Roman"/>
                <w:b w:val="false"/>
                <w:i w:val="false"/>
                <w:color w:val="000000"/>
                <w:sz w:val="20"/>
              </w:rPr>
              <w:t>
ескерткіші және</w:t>
            </w:r>
            <w:r>
              <w:br/>
            </w:r>
            <w:r>
              <w:rPr>
                <w:rFonts w:ascii="Times New Roman"/>
                <w:b w:val="false"/>
                <w:i w:val="false"/>
                <w:color w:val="000000"/>
                <w:sz w:val="20"/>
              </w:rPr>
              <w:t>
стела аумағында</w:t>
            </w:r>
            <w:r>
              <w:br/>
            </w:r>
            <w:r>
              <w:rPr>
                <w:rFonts w:ascii="Times New Roman"/>
                <w:b w:val="false"/>
                <w:i w:val="false"/>
                <w:color w:val="000000"/>
                <w:sz w:val="20"/>
              </w:rPr>
              <w:t>
гүлдерді отырғызу</w:t>
            </w:r>
            <w:r>
              <w:br/>
            </w:r>
            <w:r>
              <w:rPr>
                <w:rFonts w:ascii="Times New Roman"/>
                <w:b w:val="false"/>
                <w:i w:val="false"/>
                <w:color w:val="000000"/>
                <w:sz w:val="20"/>
              </w:rPr>
              <w:t>
және оларды күту:</w:t>
            </w:r>
            <w:r>
              <w:br/>
            </w:r>
            <w:r>
              <w:rPr>
                <w:rFonts w:ascii="Times New Roman"/>
                <w:b w:val="false"/>
                <w:i w:val="false"/>
                <w:color w:val="000000"/>
                <w:sz w:val="20"/>
              </w:rPr>
              <w:t>
1) гүлзаларды гүл</w:t>
            </w:r>
            <w:r>
              <w:br/>
            </w:r>
            <w:r>
              <w:rPr>
                <w:rFonts w:ascii="Times New Roman"/>
                <w:b w:val="false"/>
                <w:i w:val="false"/>
                <w:color w:val="000000"/>
                <w:sz w:val="20"/>
              </w:rPr>
              <w:t>
отырғызу үшін</w:t>
            </w:r>
            <w:r>
              <w:br/>
            </w:r>
            <w:r>
              <w:rPr>
                <w:rFonts w:ascii="Times New Roman"/>
                <w:b w:val="false"/>
                <w:i w:val="false"/>
                <w:color w:val="000000"/>
                <w:sz w:val="20"/>
              </w:rPr>
              <w:t>
дайындау, жерді</w:t>
            </w:r>
            <w:r>
              <w:br/>
            </w:r>
            <w:r>
              <w:rPr>
                <w:rFonts w:ascii="Times New Roman"/>
                <w:b w:val="false"/>
                <w:i w:val="false"/>
                <w:color w:val="000000"/>
                <w:sz w:val="20"/>
              </w:rPr>
              <w:t>
қазу (30 шаршы</w:t>
            </w:r>
            <w:r>
              <w:br/>
            </w:r>
            <w:r>
              <w:rPr>
                <w:rFonts w:ascii="Times New Roman"/>
                <w:b w:val="false"/>
                <w:i w:val="false"/>
                <w:color w:val="000000"/>
                <w:sz w:val="20"/>
              </w:rPr>
              <w:t>
метр);</w:t>
            </w:r>
            <w:r>
              <w:br/>
            </w:r>
            <w:r>
              <w:rPr>
                <w:rFonts w:ascii="Times New Roman"/>
                <w:b w:val="false"/>
                <w:i w:val="false"/>
                <w:color w:val="000000"/>
                <w:sz w:val="20"/>
              </w:rPr>
              <w:t>
2) гүл көшеттерін</w:t>
            </w:r>
            <w:r>
              <w:br/>
            </w:r>
            <w:r>
              <w:rPr>
                <w:rFonts w:ascii="Times New Roman"/>
                <w:b w:val="false"/>
                <w:i w:val="false"/>
                <w:color w:val="000000"/>
                <w:sz w:val="20"/>
              </w:rPr>
              <w:t>
отырғызу (30 шаршы</w:t>
            </w:r>
            <w:r>
              <w:br/>
            </w:r>
            <w:r>
              <w:rPr>
                <w:rFonts w:ascii="Times New Roman"/>
                <w:b w:val="false"/>
                <w:i w:val="false"/>
                <w:color w:val="000000"/>
                <w:sz w:val="20"/>
              </w:rPr>
              <w:t>
метр);</w:t>
            </w:r>
            <w:r>
              <w:br/>
            </w:r>
            <w:r>
              <w:rPr>
                <w:rFonts w:ascii="Times New Roman"/>
                <w:b w:val="false"/>
                <w:i w:val="false"/>
                <w:color w:val="000000"/>
                <w:sz w:val="20"/>
              </w:rPr>
              <w:t>
3) гүлдерді</w:t>
            </w:r>
            <w:r>
              <w:br/>
            </w:r>
            <w:r>
              <w:rPr>
                <w:rFonts w:ascii="Times New Roman"/>
                <w:b w:val="false"/>
                <w:i w:val="false"/>
                <w:color w:val="000000"/>
                <w:sz w:val="20"/>
              </w:rPr>
              <w:t>
мерзімді суару (30</w:t>
            </w:r>
            <w:r>
              <w:br/>
            </w:r>
            <w:r>
              <w:rPr>
                <w:rFonts w:ascii="Times New Roman"/>
                <w:b w:val="false"/>
                <w:i w:val="false"/>
                <w:color w:val="000000"/>
                <w:sz w:val="20"/>
              </w:rPr>
              <w:t>
шаршы метр);</w:t>
            </w:r>
            <w:r>
              <w:br/>
            </w:r>
            <w:r>
              <w:rPr>
                <w:rFonts w:ascii="Times New Roman"/>
                <w:b w:val="false"/>
                <w:i w:val="false"/>
                <w:color w:val="000000"/>
                <w:sz w:val="20"/>
              </w:rPr>
              <w:t>
4) гүлзарлардың</w:t>
            </w:r>
            <w:r>
              <w:br/>
            </w:r>
            <w:r>
              <w:rPr>
                <w:rFonts w:ascii="Times New Roman"/>
                <w:b w:val="false"/>
                <w:i w:val="false"/>
                <w:color w:val="000000"/>
                <w:sz w:val="20"/>
              </w:rPr>
              <w:t>
мерзімді күту (30</w:t>
            </w:r>
            <w:r>
              <w:br/>
            </w:r>
            <w:r>
              <w:rPr>
                <w:rFonts w:ascii="Times New Roman"/>
                <w:b w:val="false"/>
                <w:i w:val="false"/>
                <w:color w:val="000000"/>
                <w:sz w:val="20"/>
              </w:rPr>
              <w:t>
шаршы метр);</w:t>
            </w:r>
            <w:r>
              <w:br/>
            </w:r>
            <w:r>
              <w:rPr>
                <w:rFonts w:ascii="Times New Roman"/>
                <w:b w:val="false"/>
                <w:i w:val="false"/>
                <w:color w:val="000000"/>
                <w:sz w:val="20"/>
              </w:rPr>
              <w:t>
5) гүлзаларды күзгі</w:t>
            </w:r>
            <w:r>
              <w:br/>
            </w:r>
            <w:r>
              <w:rPr>
                <w:rFonts w:ascii="Times New Roman"/>
                <w:b w:val="false"/>
                <w:i w:val="false"/>
                <w:color w:val="000000"/>
                <w:sz w:val="20"/>
              </w:rPr>
              <w:t>
жинау (30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11.Қоршауды май</w:t>
            </w:r>
            <w:r>
              <w:br/>
            </w:r>
            <w:r>
              <w:rPr>
                <w:rFonts w:ascii="Times New Roman"/>
                <w:b w:val="false"/>
                <w:i w:val="false"/>
                <w:color w:val="000000"/>
                <w:sz w:val="20"/>
              </w:rPr>
              <w:t>
сырмен бояу (96</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Стадионың</w:t>
            </w:r>
            <w:r>
              <w:br/>
            </w:r>
            <w:r>
              <w:rPr>
                <w:rFonts w:ascii="Times New Roman"/>
                <w:b w:val="false"/>
                <w:i w:val="false"/>
                <w:color w:val="000000"/>
                <w:sz w:val="20"/>
              </w:rPr>
              <w:t>
жанындағы</w:t>
            </w:r>
            <w:r>
              <w:br/>
            </w:r>
            <w:r>
              <w:rPr>
                <w:rFonts w:ascii="Times New Roman"/>
                <w:b w:val="false"/>
                <w:i w:val="false"/>
                <w:color w:val="000000"/>
                <w:sz w:val="20"/>
              </w:rPr>
              <w:t>
үйеңкілерді кесу</w:t>
            </w:r>
            <w:r>
              <w:br/>
            </w:r>
            <w:r>
              <w:rPr>
                <w:rFonts w:ascii="Times New Roman"/>
                <w:b w:val="false"/>
                <w:i w:val="false"/>
                <w:color w:val="000000"/>
                <w:sz w:val="20"/>
              </w:rPr>
              <w:t>
(1300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Селолық</w:t>
            </w:r>
            <w:r>
              <w:br/>
            </w:r>
            <w:r>
              <w:rPr>
                <w:rFonts w:ascii="Times New Roman"/>
                <w:b w:val="false"/>
                <w:i w:val="false"/>
                <w:color w:val="000000"/>
                <w:sz w:val="20"/>
              </w:rPr>
              <w:t>
округінің әкім</w:t>
            </w:r>
            <w:r>
              <w:br/>
            </w:r>
            <w:r>
              <w:rPr>
                <w:rFonts w:ascii="Times New Roman"/>
                <w:b w:val="false"/>
                <w:i w:val="false"/>
                <w:color w:val="000000"/>
                <w:sz w:val="20"/>
              </w:rPr>
              <w:t>
аппараты</w:t>
            </w:r>
            <w:r>
              <w:br/>
            </w:r>
            <w:r>
              <w:rPr>
                <w:rFonts w:ascii="Times New Roman"/>
                <w:b w:val="false"/>
                <w:i w:val="false"/>
                <w:color w:val="000000"/>
                <w:sz w:val="20"/>
              </w:rPr>
              <w:t>
ғимаратының</w:t>
            </w:r>
            <w:r>
              <w:br/>
            </w:r>
            <w:r>
              <w:rPr>
                <w:rFonts w:ascii="Times New Roman"/>
                <w:b w:val="false"/>
                <w:i w:val="false"/>
                <w:color w:val="000000"/>
                <w:sz w:val="20"/>
              </w:rPr>
              <w:t>
мерзiмдi жөндеуi:</w:t>
            </w:r>
            <w:r>
              <w:br/>
            </w:r>
            <w:r>
              <w:rPr>
                <w:rFonts w:ascii="Times New Roman"/>
                <w:b w:val="false"/>
                <w:i w:val="false"/>
                <w:color w:val="000000"/>
                <w:sz w:val="20"/>
              </w:rPr>
              <w:t>
1) ғимараттың iшкi</w:t>
            </w:r>
            <w:r>
              <w:br/>
            </w:r>
            <w:r>
              <w:rPr>
                <w:rFonts w:ascii="Times New Roman"/>
                <w:b w:val="false"/>
                <w:i w:val="false"/>
                <w:color w:val="000000"/>
                <w:sz w:val="20"/>
              </w:rPr>
              <w:t>
және сыртқы</w:t>
            </w:r>
            <w:r>
              <w:br/>
            </w:r>
            <w:r>
              <w:rPr>
                <w:rFonts w:ascii="Times New Roman"/>
                <w:b w:val="false"/>
                <w:i w:val="false"/>
                <w:color w:val="000000"/>
                <w:sz w:val="20"/>
              </w:rPr>
              <w:t>
терезелерiн бояу</w:t>
            </w:r>
            <w:r>
              <w:br/>
            </w:r>
            <w:r>
              <w:rPr>
                <w:rFonts w:ascii="Times New Roman"/>
                <w:b w:val="false"/>
                <w:i w:val="false"/>
                <w:color w:val="000000"/>
                <w:sz w:val="20"/>
              </w:rPr>
              <w:t>
(12,8 шаршы метр);</w:t>
            </w:r>
            <w:r>
              <w:br/>
            </w:r>
            <w:r>
              <w:rPr>
                <w:rFonts w:ascii="Times New Roman"/>
                <w:b w:val="false"/>
                <w:i w:val="false"/>
                <w:color w:val="000000"/>
                <w:sz w:val="20"/>
              </w:rPr>
              <w:t>
2) ғимаратты ақтау</w:t>
            </w:r>
            <w:r>
              <w:br/>
            </w:r>
            <w:r>
              <w:rPr>
                <w:rFonts w:ascii="Times New Roman"/>
                <w:b w:val="false"/>
                <w:i w:val="false"/>
                <w:color w:val="000000"/>
                <w:sz w:val="20"/>
              </w:rPr>
              <w:t>
және сылау,</w:t>
            </w:r>
            <w:r>
              <w:br/>
            </w:r>
            <w:r>
              <w:rPr>
                <w:rFonts w:ascii="Times New Roman"/>
                <w:b w:val="false"/>
                <w:i w:val="false"/>
                <w:color w:val="000000"/>
                <w:sz w:val="20"/>
              </w:rPr>
              <w:t>
іргетасты жөндеу (1</w:t>
            </w:r>
            <w:r>
              <w:br/>
            </w:r>
            <w:r>
              <w:rPr>
                <w:rFonts w:ascii="Times New Roman"/>
                <w:b w:val="false"/>
                <w:i w:val="false"/>
                <w:color w:val="000000"/>
                <w:sz w:val="20"/>
              </w:rPr>
              <w:t>
шаршы метр);</w:t>
            </w:r>
            <w:r>
              <w:br/>
            </w:r>
            <w:r>
              <w:rPr>
                <w:rFonts w:ascii="Times New Roman"/>
                <w:b w:val="false"/>
                <w:i w:val="false"/>
                <w:color w:val="000000"/>
                <w:sz w:val="20"/>
              </w:rPr>
              <w:t>
3) ғимараттағы iшкi</w:t>
            </w:r>
            <w:r>
              <w:br/>
            </w:r>
            <w:r>
              <w:rPr>
                <w:rFonts w:ascii="Times New Roman"/>
                <w:b w:val="false"/>
                <w:i w:val="false"/>
                <w:color w:val="000000"/>
                <w:sz w:val="20"/>
              </w:rPr>
              <w:t>
есiктердi бояу (3,2</w:t>
            </w:r>
            <w:r>
              <w:br/>
            </w:r>
            <w:r>
              <w:rPr>
                <w:rFonts w:ascii="Times New Roman"/>
                <w:b w:val="false"/>
                <w:i w:val="false"/>
                <w:color w:val="000000"/>
                <w:sz w:val="20"/>
              </w:rPr>
              <w:t>
шаршы метр);</w:t>
            </w:r>
            <w:r>
              <w:br/>
            </w:r>
            <w:r>
              <w:rPr>
                <w:rFonts w:ascii="Times New Roman"/>
                <w:b w:val="false"/>
                <w:i w:val="false"/>
                <w:color w:val="000000"/>
                <w:sz w:val="20"/>
              </w:rPr>
              <w:t>
4) эмульсиондық</w:t>
            </w:r>
            <w:r>
              <w:br/>
            </w:r>
            <w:r>
              <w:rPr>
                <w:rFonts w:ascii="Times New Roman"/>
                <w:b w:val="false"/>
                <w:i w:val="false"/>
                <w:color w:val="000000"/>
                <w:sz w:val="20"/>
              </w:rPr>
              <w:t>
сырмен бояу (93,5</w:t>
            </w:r>
            <w:r>
              <w:br/>
            </w:r>
            <w:r>
              <w:rPr>
                <w:rFonts w:ascii="Times New Roman"/>
                <w:b w:val="false"/>
                <w:i w:val="false"/>
                <w:color w:val="000000"/>
                <w:sz w:val="20"/>
              </w:rPr>
              <w:t>
шаршы метр);</w:t>
            </w:r>
            <w:r>
              <w:br/>
            </w:r>
            <w:r>
              <w:rPr>
                <w:rFonts w:ascii="Times New Roman"/>
                <w:b w:val="false"/>
                <w:i w:val="false"/>
                <w:color w:val="000000"/>
                <w:sz w:val="20"/>
              </w:rPr>
              <w:t>
5) ірге бастырғыны</w:t>
            </w:r>
            <w:r>
              <w:br/>
            </w:r>
            <w:r>
              <w:rPr>
                <w:rFonts w:ascii="Times New Roman"/>
                <w:b w:val="false"/>
                <w:i w:val="false"/>
                <w:color w:val="000000"/>
                <w:sz w:val="20"/>
              </w:rPr>
              <w:t>
бояу (3,2 шаршы</w:t>
            </w:r>
            <w:r>
              <w:br/>
            </w:r>
            <w:r>
              <w:rPr>
                <w:rFonts w:ascii="Times New Roman"/>
                <w:b w:val="false"/>
                <w:i w:val="false"/>
                <w:color w:val="000000"/>
                <w:sz w:val="20"/>
              </w:rPr>
              <w:t>
метр);</w:t>
            </w:r>
            <w:r>
              <w:br/>
            </w:r>
            <w:r>
              <w:rPr>
                <w:rFonts w:ascii="Times New Roman"/>
                <w:b w:val="false"/>
                <w:i w:val="false"/>
                <w:color w:val="000000"/>
                <w:sz w:val="20"/>
              </w:rPr>
              <w:t>
6) дәліздердің</w:t>
            </w:r>
            <w:r>
              <w:br/>
            </w:r>
            <w:r>
              <w:rPr>
                <w:rFonts w:ascii="Times New Roman"/>
                <w:b w:val="false"/>
                <w:i w:val="false"/>
                <w:color w:val="000000"/>
                <w:sz w:val="20"/>
              </w:rPr>
              <w:t>
төбелерін ақтау</w:t>
            </w:r>
            <w:r>
              <w:br/>
            </w:r>
            <w:r>
              <w:rPr>
                <w:rFonts w:ascii="Times New Roman"/>
                <w:b w:val="false"/>
                <w:i w:val="false"/>
                <w:color w:val="000000"/>
                <w:sz w:val="20"/>
              </w:rPr>
              <w:t>
(12,4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Воронеж селолық</w:t>
            </w:r>
            <w:r>
              <w:br/>
            </w:r>
            <w:r>
              <w:rPr>
                <w:rFonts w:ascii="Times New Roman"/>
                <w:b w:val="false"/>
                <w:i w:val="false"/>
                <w:color w:val="000000"/>
                <w:sz w:val="20"/>
              </w:rPr>
              <w:t>
</w:t>
            </w:r>
            <w:r>
              <w:rPr>
                <w:rFonts w:ascii="Times New Roman"/>
                <w:b/>
                <w:i w:val="false"/>
                <w:color w:val="000000"/>
                <w:sz w:val="20"/>
              </w:rPr>
              <w:t>округi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w:t>
            </w:r>
            <w:r>
              <w:br/>
            </w:r>
            <w:r>
              <w:rPr>
                <w:rFonts w:ascii="Times New Roman"/>
                <w:b w:val="false"/>
                <w:i w:val="false"/>
                <w:color w:val="000000"/>
                <w:sz w:val="20"/>
              </w:rPr>
              <w:t>
округінің әкімдік</w:t>
            </w:r>
            <w:r>
              <w:br/>
            </w:r>
            <w:r>
              <w:rPr>
                <w:rFonts w:ascii="Times New Roman"/>
                <w:b w:val="false"/>
                <w:i w:val="false"/>
                <w:color w:val="000000"/>
                <w:sz w:val="20"/>
              </w:rPr>
              <w:t>
аппаратының</w:t>
            </w:r>
            <w:r>
              <w:br/>
            </w:r>
            <w:r>
              <w:rPr>
                <w:rFonts w:ascii="Times New Roman"/>
                <w:b w:val="false"/>
                <w:i w:val="false"/>
                <w:color w:val="000000"/>
                <w:sz w:val="20"/>
              </w:rPr>
              <w:t>
ғимаратына жақын</w:t>
            </w:r>
            <w:r>
              <w:br/>
            </w:r>
            <w:r>
              <w:rPr>
                <w:rFonts w:ascii="Times New Roman"/>
                <w:b w:val="false"/>
                <w:i w:val="false"/>
                <w:color w:val="000000"/>
                <w:sz w:val="20"/>
              </w:rPr>
              <w:t>
жатқан аумағын</w:t>
            </w:r>
            <w:r>
              <w:br/>
            </w:r>
            <w:r>
              <w:rPr>
                <w:rFonts w:ascii="Times New Roman"/>
                <w:b w:val="false"/>
                <w:i w:val="false"/>
                <w:color w:val="000000"/>
                <w:sz w:val="20"/>
              </w:rPr>
              <w:t>
қардан мерзімді</w:t>
            </w:r>
            <w:r>
              <w:br/>
            </w:r>
            <w:r>
              <w:rPr>
                <w:rFonts w:ascii="Times New Roman"/>
                <w:b w:val="false"/>
                <w:i w:val="false"/>
                <w:color w:val="000000"/>
                <w:sz w:val="20"/>
              </w:rPr>
              <w:t>
тазарту (500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Әкімдікті және</w:t>
            </w:r>
            <w:r>
              <w:br/>
            </w:r>
            <w:r>
              <w:rPr>
                <w:rFonts w:ascii="Times New Roman"/>
                <w:b w:val="false"/>
                <w:i w:val="false"/>
                <w:color w:val="000000"/>
                <w:sz w:val="20"/>
              </w:rPr>
              <w:t>
оған жақын</w:t>
            </w:r>
            <w:r>
              <w:br/>
            </w:r>
            <w:r>
              <w:rPr>
                <w:rFonts w:ascii="Times New Roman"/>
                <w:b w:val="false"/>
                <w:i w:val="false"/>
                <w:color w:val="000000"/>
                <w:sz w:val="20"/>
              </w:rPr>
              <w:t>
орналасқан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тазалау (2500 шаршы</w:t>
            </w:r>
            <w:r>
              <w:br/>
            </w:r>
            <w:r>
              <w:rPr>
                <w:rFonts w:ascii="Times New Roman"/>
                <w:b w:val="false"/>
                <w:i w:val="false"/>
                <w:color w:val="000000"/>
                <w:sz w:val="20"/>
              </w:rPr>
              <w:t>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Придорожное</w:t>
            </w:r>
            <w:r>
              <w:br/>
            </w:r>
            <w:r>
              <w:rPr>
                <w:rFonts w:ascii="Times New Roman"/>
                <w:b w:val="false"/>
                <w:i w:val="false"/>
                <w:color w:val="000000"/>
                <w:sz w:val="20"/>
              </w:rPr>
              <w:t>
селосының алаңқай</w:t>
            </w:r>
            <w:r>
              <w:br/>
            </w:r>
            <w:r>
              <w:rPr>
                <w:rFonts w:ascii="Times New Roman"/>
                <w:b w:val="false"/>
                <w:i w:val="false"/>
                <w:color w:val="000000"/>
                <w:sz w:val="20"/>
              </w:rPr>
              <w:t>
аумақтарды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(3000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Успенов</w:t>
            </w:r>
            <w:r>
              <w:br/>
            </w:r>
            <w:r>
              <w:rPr>
                <w:rFonts w:ascii="Times New Roman"/>
                <w:b w:val="false"/>
                <w:i w:val="false"/>
                <w:color w:val="000000"/>
                <w:sz w:val="20"/>
              </w:rPr>
              <w:t>
селосының Вайберт</w:t>
            </w:r>
            <w:r>
              <w:br/>
            </w:r>
            <w:r>
              <w:rPr>
                <w:rFonts w:ascii="Times New Roman"/>
                <w:b w:val="false"/>
                <w:i w:val="false"/>
                <w:color w:val="000000"/>
                <w:sz w:val="20"/>
              </w:rPr>
              <w:t>
көшесінде (4000</w:t>
            </w:r>
            <w:r>
              <w:br/>
            </w:r>
            <w:r>
              <w:rPr>
                <w:rFonts w:ascii="Times New Roman"/>
                <w:b w:val="false"/>
                <w:i w:val="false"/>
                <w:color w:val="000000"/>
                <w:sz w:val="20"/>
              </w:rPr>
              <w:t>
шаршы метр) және</w:t>
            </w:r>
            <w:r>
              <w:br/>
            </w:r>
            <w:r>
              <w:rPr>
                <w:rFonts w:ascii="Times New Roman"/>
                <w:b w:val="false"/>
                <w:i w:val="false"/>
                <w:color w:val="000000"/>
                <w:sz w:val="20"/>
              </w:rPr>
              <w:t>
Придорожное</w:t>
            </w:r>
            <w:r>
              <w:br/>
            </w:r>
            <w:r>
              <w:rPr>
                <w:rFonts w:ascii="Times New Roman"/>
                <w:b w:val="false"/>
                <w:i w:val="false"/>
                <w:color w:val="000000"/>
                <w:sz w:val="20"/>
              </w:rPr>
              <w:t>
селосында (5000</w:t>
            </w:r>
            <w:r>
              <w:br/>
            </w:r>
            <w:r>
              <w:rPr>
                <w:rFonts w:ascii="Times New Roman"/>
                <w:b w:val="false"/>
                <w:i w:val="false"/>
                <w:color w:val="000000"/>
                <w:sz w:val="20"/>
              </w:rPr>
              <w:t>
шаршы метр)</w:t>
            </w:r>
            <w:r>
              <w:br/>
            </w:r>
            <w:r>
              <w:rPr>
                <w:rFonts w:ascii="Times New Roman"/>
                <w:b w:val="false"/>
                <w:i w:val="false"/>
                <w:color w:val="000000"/>
                <w:sz w:val="20"/>
              </w:rPr>
              <w:t>
көшелердін шегіндер</w:t>
            </w:r>
            <w:r>
              <w:br/>
            </w:r>
            <w:r>
              <w:rPr>
                <w:rFonts w:ascii="Times New Roman"/>
                <w:b w:val="false"/>
                <w:i w:val="false"/>
                <w:color w:val="000000"/>
                <w:sz w:val="20"/>
              </w:rPr>
              <w:t>
және кюветтер</w:t>
            </w:r>
            <w:r>
              <w:br/>
            </w:r>
            <w:r>
              <w:rPr>
                <w:rFonts w:ascii="Times New Roman"/>
                <w:b w:val="false"/>
                <w:i w:val="false"/>
                <w:color w:val="000000"/>
                <w:sz w:val="20"/>
              </w:rPr>
              <w:t>
аумағын мерзімді</w:t>
            </w:r>
            <w:r>
              <w:br/>
            </w:r>
            <w:r>
              <w:rPr>
                <w:rFonts w:ascii="Times New Roman"/>
                <w:b w:val="false"/>
                <w:i w:val="false"/>
                <w:color w:val="000000"/>
                <w:sz w:val="20"/>
              </w:rPr>
              <w:t>
тазалау.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Придорожное және</w:t>
            </w:r>
            <w:r>
              <w:br/>
            </w:r>
            <w:r>
              <w:rPr>
                <w:rFonts w:ascii="Times New Roman"/>
                <w:b w:val="false"/>
                <w:i w:val="false"/>
                <w:color w:val="000000"/>
                <w:sz w:val="20"/>
              </w:rPr>
              <w:t>
Успенов</w:t>
            </w:r>
            <w:r>
              <w:br/>
            </w:r>
            <w:r>
              <w:rPr>
                <w:rFonts w:ascii="Times New Roman"/>
                <w:b w:val="false"/>
                <w:i w:val="false"/>
                <w:color w:val="000000"/>
                <w:sz w:val="20"/>
              </w:rPr>
              <w:t>
селоларындағы Ұлы</w:t>
            </w:r>
            <w:r>
              <w:br/>
            </w:r>
            <w:r>
              <w:rPr>
                <w:rFonts w:ascii="Times New Roman"/>
                <w:b w:val="false"/>
                <w:i w:val="false"/>
                <w:color w:val="000000"/>
                <w:sz w:val="20"/>
              </w:rPr>
              <w:t>
Отан соғысында қаза</w:t>
            </w:r>
            <w:r>
              <w:br/>
            </w:r>
            <w:r>
              <w:rPr>
                <w:rFonts w:ascii="Times New Roman"/>
                <w:b w:val="false"/>
                <w:i w:val="false"/>
                <w:color w:val="000000"/>
                <w:sz w:val="20"/>
              </w:rPr>
              <w:t>
тапқан жауынгерлер</w:t>
            </w:r>
            <w:r>
              <w:br/>
            </w:r>
            <w:r>
              <w:rPr>
                <w:rFonts w:ascii="Times New Roman"/>
                <w:b w:val="false"/>
                <w:i w:val="false"/>
                <w:color w:val="000000"/>
                <w:sz w:val="20"/>
              </w:rPr>
              <w:t>
ескерткіші және</w:t>
            </w:r>
            <w:r>
              <w:br/>
            </w:r>
            <w:r>
              <w:rPr>
                <w:rFonts w:ascii="Times New Roman"/>
                <w:b w:val="false"/>
                <w:i w:val="false"/>
                <w:color w:val="000000"/>
                <w:sz w:val="20"/>
              </w:rPr>
              <w:t>
Успенов селосындағы</w:t>
            </w:r>
            <w:r>
              <w:br/>
            </w:r>
            <w:r>
              <w:rPr>
                <w:rFonts w:ascii="Times New Roman"/>
                <w:b w:val="false"/>
                <w:i w:val="false"/>
                <w:color w:val="000000"/>
                <w:sz w:val="20"/>
              </w:rPr>
              <w:t>
қаза тапқан</w:t>
            </w:r>
            <w:r>
              <w:br/>
            </w:r>
            <w:r>
              <w:rPr>
                <w:rFonts w:ascii="Times New Roman"/>
                <w:b w:val="false"/>
                <w:i w:val="false"/>
                <w:color w:val="000000"/>
                <w:sz w:val="20"/>
              </w:rPr>
              <w:t>
милициянерлерге</w:t>
            </w:r>
            <w:r>
              <w:br/>
            </w:r>
            <w:r>
              <w:rPr>
                <w:rFonts w:ascii="Times New Roman"/>
                <w:b w:val="false"/>
                <w:i w:val="false"/>
                <w:color w:val="000000"/>
                <w:sz w:val="20"/>
              </w:rPr>
              <w:t>
қойылған</w:t>
            </w:r>
            <w:r>
              <w:br/>
            </w:r>
            <w:r>
              <w:rPr>
                <w:rFonts w:ascii="Times New Roman"/>
                <w:b w:val="false"/>
                <w:i w:val="false"/>
                <w:color w:val="000000"/>
                <w:sz w:val="20"/>
              </w:rPr>
              <w:t>
ескерткіштерінің</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 (500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Центральная</w:t>
            </w:r>
            <w:r>
              <w:br/>
            </w:r>
            <w:r>
              <w:rPr>
                <w:rFonts w:ascii="Times New Roman"/>
                <w:b w:val="false"/>
                <w:i w:val="false"/>
                <w:color w:val="000000"/>
                <w:sz w:val="20"/>
              </w:rPr>
              <w:t>
көшесінде бетондық</w:t>
            </w:r>
            <w:r>
              <w:br/>
            </w:r>
            <w:r>
              <w:rPr>
                <w:rFonts w:ascii="Times New Roman"/>
                <w:b w:val="false"/>
                <w:i w:val="false"/>
                <w:color w:val="000000"/>
                <w:sz w:val="20"/>
              </w:rPr>
              <w:t>
қоршау жағалай</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(250 шаршы метр)</w:t>
            </w:r>
            <w:r>
              <w:br/>
            </w:r>
            <w:r>
              <w:rPr>
                <w:rFonts w:ascii="Times New Roman"/>
                <w:b w:val="false"/>
                <w:i w:val="false"/>
                <w:color w:val="000000"/>
                <w:sz w:val="20"/>
              </w:rPr>
              <w:t>
және оны көлікке</w:t>
            </w:r>
            <w:r>
              <w:br/>
            </w:r>
            <w:r>
              <w:rPr>
                <w:rFonts w:ascii="Times New Roman"/>
                <w:b w:val="false"/>
                <w:i w:val="false"/>
                <w:color w:val="000000"/>
                <w:sz w:val="20"/>
              </w:rPr>
              <w:t>
тиеу (0,5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Придорожное</w:t>
            </w:r>
            <w:r>
              <w:br/>
            </w:r>
            <w:r>
              <w:rPr>
                <w:rFonts w:ascii="Times New Roman"/>
                <w:b w:val="false"/>
                <w:i w:val="false"/>
                <w:color w:val="000000"/>
                <w:sz w:val="20"/>
              </w:rPr>
              <w:t>
селосының зират</w:t>
            </w:r>
            <w:r>
              <w:br/>
            </w:r>
            <w:r>
              <w:rPr>
                <w:rFonts w:ascii="Times New Roman"/>
                <w:b w:val="false"/>
                <w:i w:val="false"/>
                <w:color w:val="000000"/>
                <w:sz w:val="20"/>
              </w:rPr>
              <w:t>
жағалай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тазалау (1000 шаршы</w:t>
            </w:r>
            <w:r>
              <w:br/>
            </w:r>
            <w:r>
              <w:rPr>
                <w:rFonts w:ascii="Times New Roman"/>
                <w:b w:val="false"/>
                <w:i w:val="false"/>
                <w:color w:val="000000"/>
                <w:sz w:val="20"/>
              </w:rPr>
              <w:t>
метр) және оны</w:t>
            </w:r>
            <w:r>
              <w:br/>
            </w:r>
            <w:r>
              <w:rPr>
                <w:rFonts w:ascii="Times New Roman"/>
                <w:b w:val="false"/>
                <w:i w:val="false"/>
                <w:color w:val="000000"/>
                <w:sz w:val="20"/>
              </w:rPr>
              <w:t>
көлікке тиеу (1</w:t>
            </w:r>
            <w:r>
              <w:br/>
            </w: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8.Успенов селосының</w:t>
            </w:r>
            <w:r>
              <w:br/>
            </w:r>
            <w:r>
              <w:rPr>
                <w:rFonts w:ascii="Times New Roman"/>
                <w:b w:val="false"/>
                <w:i w:val="false"/>
                <w:color w:val="000000"/>
                <w:sz w:val="20"/>
              </w:rPr>
              <w:t>
зират жағалай</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(1000 шаршы метр)</w:t>
            </w:r>
            <w:r>
              <w:br/>
            </w:r>
            <w:r>
              <w:rPr>
                <w:rFonts w:ascii="Times New Roman"/>
                <w:b w:val="false"/>
                <w:i w:val="false"/>
                <w:color w:val="000000"/>
                <w:sz w:val="20"/>
              </w:rPr>
              <w:t>
және оны көлікке</w:t>
            </w:r>
            <w:r>
              <w:br/>
            </w:r>
            <w:r>
              <w:rPr>
                <w:rFonts w:ascii="Times New Roman"/>
                <w:b w:val="false"/>
                <w:i w:val="false"/>
                <w:color w:val="000000"/>
                <w:sz w:val="20"/>
              </w:rPr>
              <w:t>
тиеу (5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Придорожное</w:t>
            </w:r>
            <w:r>
              <w:br/>
            </w:r>
            <w:r>
              <w:rPr>
                <w:rFonts w:ascii="Times New Roman"/>
                <w:b w:val="false"/>
                <w:i w:val="false"/>
                <w:color w:val="000000"/>
                <w:sz w:val="20"/>
              </w:rPr>
              <w:t>
селосындағы Ұлы</w:t>
            </w:r>
            <w:r>
              <w:br/>
            </w:r>
            <w:r>
              <w:rPr>
                <w:rFonts w:ascii="Times New Roman"/>
                <w:b w:val="false"/>
                <w:i w:val="false"/>
                <w:color w:val="000000"/>
                <w:sz w:val="20"/>
              </w:rPr>
              <w:t>
Отан соғысында қаза</w:t>
            </w:r>
            <w:r>
              <w:br/>
            </w:r>
            <w:r>
              <w:rPr>
                <w:rFonts w:ascii="Times New Roman"/>
                <w:b w:val="false"/>
                <w:i w:val="false"/>
                <w:color w:val="000000"/>
                <w:sz w:val="20"/>
              </w:rPr>
              <w:t>
тапқан жауынгерлер</w:t>
            </w:r>
            <w:r>
              <w:br/>
            </w:r>
            <w:r>
              <w:rPr>
                <w:rFonts w:ascii="Times New Roman"/>
                <w:b w:val="false"/>
                <w:i w:val="false"/>
                <w:color w:val="000000"/>
                <w:sz w:val="20"/>
              </w:rPr>
              <w:t>
ескерткішін ағымды</w:t>
            </w:r>
            <w:r>
              <w:br/>
            </w:r>
            <w:r>
              <w:rPr>
                <w:rFonts w:ascii="Times New Roman"/>
                <w:b w:val="false"/>
                <w:i w:val="false"/>
                <w:color w:val="000000"/>
                <w:sz w:val="20"/>
              </w:rPr>
              <w:t>
жөндеу (80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Успенов</w:t>
            </w:r>
            <w:r>
              <w:br/>
            </w:r>
            <w:r>
              <w:rPr>
                <w:rFonts w:ascii="Times New Roman"/>
                <w:b w:val="false"/>
                <w:i w:val="false"/>
                <w:color w:val="000000"/>
                <w:sz w:val="20"/>
              </w:rPr>
              <w:t>
селосындағы Ұлы</w:t>
            </w:r>
            <w:r>
              <w:br/>
            </w:r>
            <w:r>
              <w:rPr>
                <w:rFonts w:ascii="Times New Roman"/>
                <w:b w:val="false"/>
                <w:i w:val="false"/>
                <w:color w:val="000000"/>
                <w:sz w:val="20"/>
              </w:rPr>
              <w:t>
Отан соғысында қаза</w:t>
            </w:r>
            <w:r>
              <w:br/>
            </w:r>
            <w:r>
              <w:rPr>
                <w:rFonts w:ascii="Times New Roman"/>
                <w:b w:val="false"/>
                <w:i w:val="false"/>
                <w:color w:val="000000"/>
                <w:sz w:val="20"/>
              </w:rPr>
              <w:t>
тапқан жауынгерлер</w:t>
            </w:r>
            <w:r>
              <w:br/>
            </w:r>
            <w:r>
              <w:rPr>
                <w:rFonts w:ascii="Times New Roman"/>
                <w:b w:val="false"/>
                <w:i w:val="false"/>
                <w:color w:val="000000"/>
                <w:sz w:val="20"/>
              </w:rPr>
              <w:t>
және қаза тапқан</w:t>
            </w:r>
            <w:r>
              <w:br/>
            </w:r>
            <w:r>
              <w:rPr>
                <w:rFonts w:ascii="Times New Roman"/>
                <w:b w:val="false"/>
                <w:i w:val="false"/>
                <w:color w:val="000000"/>
                <w:sz w:val="20"/>
              </w:rPr>
              <w:t>
милициянерлер</w:t>
            </w:r>
            <w:r>
              <w:br/>
            </w:r>
            <w:r>
              <w:rPr>
                <w:rFonts w:ascii="Times New Roman"/>
                <w:b w:val="false"/>
                <w:i w:val="false"/>
                <w:color w:val="000000"/>
                <w:sz w:val="20"/>
              </w:rPr>
              <w:t>
ескерткіштерін</w:t>
            </w:r>
            <w:r>
              <w:br/>
            </w:r>
            <w:r>
              <w:rPr>
                <w:rFonts w:ascii="Times New Roman"/>
                <w:b w:val="false"/>
                <w:i w:val="false"/>
                <w:color w:val="000000"/>
                <w:sz w:val="20"/>
              </w:rPr>
              <w:t>
ағымды жөндеу (60</w:t>
            </w:r>
            <w:r>
              <w:br/>
            </w:r>
            <w:r>
              <w:rPr>
                <w:rFonts w:ascii="Times New Roman"/>
                <w:b w:val="false"/>
                <w:i w:val="false"/>
                <w:color w:val="000000"/>
                <w:sz w:val="20"/>
              </w:rPr>
              <w:t>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Придорожное</w:t>
            </w:r>
            <w:r>
              <w:br/>
            </w:r>
            <w:r>
              <w:rPr>
                <w:rFonts w:ascii="Times New Roman"/>
                <w:b w:val="false"/>
                <w:i w:val="false"/>
                <w:color w:val="000000"/>
                <w:sz w:val="20"/>
              </w:rPr>
              <w:t>
селосына кіре</w:t>
            </w:r>
            <w:r>
              <w:br/>
            </w:r>
            <w:r>
              <w:rPr>
                <w:rFonts w:ascii="Times New Roman"/>
                <w:b w:val="false"/>
                <w:i w:val="false"/>
                <w:color w:val="000000"/>
                <w:sz w:val="20"/>
              </w:rPr>
              <w:t>
берісінде Победа</w:t>
            </w:r>
            <w:r>
              <w:br/>
            </w:r>
            <w:r>
              <w:rPr>
                <w:rFonts w:ascii="Times New Roman"/>
                <w:b w:val="false"/>
                <w:i w:val="false"/>
                <w:color w:val="000000"/>
                <w:sz w:val="20"/>
              </w:rPr>
              <w:t>
көшесіндегі</w:t>
            </w:r>
            <w:r>
              <w:br/>
            </w:r>
            <w:r>
              <w:rPr>
                <w:rFonts w:ascii="Times New Roman"/>
                <w:b w:val="false"/>
                <w:i w:val="false"/>
                <w:color w:val="000000"/>
                <w:sz w:val="20"/>
              </w:rPr>
              <w:t>
үйеңкілерді</w:t>
            </w:r>
            <w:r>
              <w:br/>
            </w:r>
            <w:r>
              <w:rPr>
                <w:rFonts w:ascii="Times New Roman"/>
                <w:b w:val="false"/>
                <w:i w:val="false"/>
                <w:color w:val="000000"/>
                <w:sz w:val="20"/>
              </w:rPr>
              <w:t>
мерзімді кесу (400</w:t>
            </w:r>
            <w:r>
              <w:br/>
            </w:r>
            <w:r>
              <w:rPr>
                <w:rFonts w:ascii="Times New Roman"/>
                <w:b w:val="false"/>
                <w:i w:val="false"/>
                <w:color w:val="000000"/>
                <w:sz w:val="20"/>
              </w:rPr>
              <w:t>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Ценральная</w:t>
            </w:r>
            <w:r>
              <w:br/>
            </w:r>
            <w:r>
              <w:rPr>
                <w:rFonts w:ascii="Times New Roman"/>
                <w:b w:val="false"/>
                <w:i w:val="false"/>
                <w:color w:val="000000"/>
                <w:sz w:val="20"/>
              </w:rPr>
              <w:t>
көшесінде бетондық</w:t>
            </w:r>
            <w:r>
              <w:br/>
            </w:r>
            <w:r>
              <w:rPr>
                <w:rFonts w:ascii="Times New Roman"/>
                <w:b w:val="false"/>
                <w:i w:val="false"/>
                <w:color w:val="000000"/>
                <w:sz w:val="20"/>
              </w:rPr>
              <w:t>
қоршауды мерзімді</w:t>
            </w:r>
            <w:r>
              <w:br/>
            </w:r>
            <w:r>
              <w:rPr>
                <w:rFonts w:ascii="Times New Roman"/>
                <w:b w:val="false"/>
                <w:i w:val="false"/>
                <w:color w:val="000000"/>
                <w:sz w:val="20"/>
              </w:rPr>
              <w:t>
әкпен ақтау (120</w:t>
            </w:r>
            <w:r>
              <w:br/>
            </w:r>
            <w:r>
              <w:rPr>
                <w:rFonts w:ascii="Times New Roman"/>
                <w:b w:val="false"/>
                <w:i w:val="false"/>
                <w:color w:val="000000"/>
                <w:sz w:val="20"/>
              </w:rPr>
              <w:t>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Придорожное,</w:t>
            </w:r>
            <w:r>
              <w:br/>
            </w:r>
            <w:r>
              <w:rPr>
                <w:rFonts w:ascii="Times New Roman"/>
                <w:b w:val="false"/>
                <w:i w:val="false"/>
                <w:color w:val="000000"/>
                <w:sz w:val="20"/>
              </w:rPr>
              <w:t>
Лысанов, Успенов</w:t>
            </w:r>
            <w:r>
              <w:br/>
            </w:r>
            <w:r>
              <w:rPr>
                <w:rFonts w:ascii="Times New Roman"/>
                <w:b w:val="false"/>
                <w:i w:val="false"/>
                <w:color w:val="000000"/>
                <w:sz w:val="20"/>
              </w:rPr>
              <w:t>
селолардың</w:t>
            </w:r>
            <w:r>
              <w:br/>
            </w:r>
            <w:r>
              <w:rPr>
                <w:rFonts w:ascii="Times New Roman"/>
                <w:b w:val="false"/>
                <w:i w:val="false"/>
                <w:color w:val="000000"/>
                <w:sz w:val="20"/>
              </w:rPr>
              <w:t>
көшелеріндегі</w:t>
            </w:r>
            <w:r>
              <w:br/>
            </w:r>
            <w:r>
              <w:rPr>
                <w:rFonts w:ascii="Times New Roman"/>
                <w:b w:val="false"/>
                <w:i w:val="false"/>
                <w:color w:val="000000"/>
                <w:sz w:val="20"/>
              </w:rPr>
              <w:t>
бағандарды мерзімді</w:t>
            </w:r>
            <w:r>
              <w:br/>
            </w:r>
            <w:r>
              <w:rPr>
                <w:rFonts w:ascii="Times New Roman"/>
                <w:b w:val="false"/>
                <w:i w:val="false"/>
                <w:color w:val="000000"/>
                <w:sz w:val="20"/>
              </w:rPr>
              <w:t>
ақтау (1000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Бұрынғы</w:t>
            </w:r>
            <w:r>
              <w:br/>
            </w:r>
            <w:r>
              <w:rPr>
                <w:rFonts w:ascii="Times New Roman"/>
                <w:b w:val="false"/>
                <w:i w:val="false"/>
                <w:color w:val="000000"/>
                <w:sz w:val="20"/>
              </w:rPr>
              <w:t>
Мәдениет үйінін</w:t>
            </w:r>
            <w:r>
              <w:br/>
            </w:r>
            <w:r>
              <w:rPr>
                <w:rFonts w:ascii="Times New Roman"/>
                <w:b w:val="false"/>
                <w:i w:val="false"/>
                <w:color w:val="000000"/>
                <w:sz w:val="20"/>
              </w:rPr>
              <w:t>
аумағын көркейту:</w:t>
            </w:r>
            <w:r>
              <w:br/>
            </w:r>
            <w:r>
              <w:rPr>
                <w:rFonts w:ascii="Times New Roman"/>
                <w:b w:val="false"/>
                <w:i w:val="false"/>
                <w:color w:val="000000"/>
                <w:sz w:val="20"/>
              </w:rPr>
              <w:t>
1) құрғақ</w:t>
            </w:r>
            <w:r>
              <w:br/>
            </w:r>
            <w:r>
              <w:rPr>
                <w:rFonts w:ascii="Times New Roman"/>
                <w:b w:val="false"/>
                <w:i w:val="false"/>
                <w:color w:val="000000"/>
                <w:sz w:val="20"/>
              </w:rPr>
              <w:t>
үйеңкілерді кесу</w:t>
            </w:r>
            <w:r>
              <w:br/>
            </w:r>
            <w:r>
              <w:rPr>
                <w:rFonts w:ascii="Times New Roman"/>
                <w:b w:val="false"/>
                <w:i w:val="false"/>
                <w:color w:val="000000"/>
                <w:sz w:val="20"/>
              </w:rPr>
              <w:t>
(100 шаршы метр);</w:t>
            </w:r>
            <w:r>
              <w:br/>
            </w:r>
            <w:r>
              <w:rPr>
                <w:rFonts w:ascii="Times New Roman"/>
                <w:b w:val="false"/>
                <w:i w:val="false"/>
                <w:color w:val="000000"/>
                <w:sz w:val="20"/>
              </w:rPr>
              <w:t>
2) үйеңкілердін жас</w:t>
            </w:r>
            <w:r>
              <w:br/>
            </w:r>
            <w:r>
              <w:rPr>
                <w:rFonts w:ascii="Times New Roman"/>
                <w:b w:val="false"/>
                <w:i w:val="false"/>
                <w:color w:val="000000"/>
                <w:sz w:val="20"/>
              </w:rPr>
              <w:t>
бұтақтарын мерзімді</w:t>
            </w:r>
            <w:r>
              <w:br/>
            </w:r>
            <w:r>
              <w:rPr>
                <w:rFonts w:ascii="Times New Roman"/>
                <w:b w:val="false"/>
                <w:i w:val="false"/>
                <w:color w:val="000000"/>
                <w:sz w:val="20"/>
              </w:rPr>
              <w:t>
кесу (200 шаршы</w:t>
            </w:r>
            <w:r>
              <w:br/>
            </w:r>
            <w:r>
              <w:rPr>
                <w:rFonts w:ascii="Times New Roman"/>
                <w:b w:val="false"/>
                <w:i w:val="false"/>
                <w:color w:val="000000"/>
                <w:sz w:val="20"/>
              </w:rPr>
              <w:t>
метр);</w:t>
            </w:r>
            <w:r>
              <w:br/>
            </w:r>
            <w:r>
              <w:rPr>
                <w:rFonts w:ascii="Times New Roman"/>
                <w:b w:val="false"/>
                <w:i w:val="false"/>
                <w:color w:val="000000"/>
                <w:sz w:val="20"/>
              </w:rPr>
              <w:t>
3) кесілген</w:t>
            </w:r>
            <w:r>
              <w:br/>
            </w:r>
            <w:r>
              <w:rPr>
                <w:rFonts w:ascii="Times New Roman"/>
                <w:b w:val="false"/>
                <w:i w:val="false"/>
                <w:color w:val="000000"/>
                <w:sz w:val="20"/>
              </w:rPr>
              <w:t>
үйеңкілердін жас</w:t>
            </w:r>
            <w:r>
              <w:br/>
            </w:r>
            <w:r>
              <w:rPr>
                <w:rFonts w:ascii="Times New Roman"/>
                <w:b w:val="false"/>
                <w:i w:val="false"/>
                <w:color w:val="000000"/>
                <w:sz w:val="20"/>
              </w:rPr>
              <w:t>
бұтақтарын қолымен</w:t>
            </w:r>
            <w:r>
              <w:br/>
            </w:r>
            <w:r>
              <w:rPr>
                <w:rFonts w:ascii="Times New Roman"/>
                <w:b w:val="false"/>
                <w:i w:val="false"/>
                <w:color w:val="000000"/>
                <w:sz w:val="20"/>
              </w:rPr>
              <w:t>
көлікке тиеу (0,5</w:t>
            </w:r>
            <w:r>
              <w:br/>
            </w: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Придорожное</w:t>
            </w:r>
            <w:r>
              <w:br/>
            </w:r>
            <w:r>
              <w:rPr>
                <w:rFonts w:ascii="Times New Roman"/>
                <w:b w:val="false"/>
                <w:i w:val="false"/>
                <w:color w:val="000000"/>
                <w:sz w:val="20"/>
              </w:rPr>
              <w:t>
селосында селолық</w:t>
            </w:r>
            <w:r>
              <w:br/>
            </w:r>
            <w:r>
              <w:rPr>
                <w:rFonts w:ascii="Times New Roman"/>
                <w:b w:val="false"/>
                <w:i w:val="false"/>
                <w:color w:val="000000"/>
                <w:sz w:val="20"/>
              </w:rPr>
              <w:t>
округтін әкім</w:t>
            </w:r>
            <w:r>
              <w:br/>
            </w:r>
            <w:r>
              <w:rPr>
                <w:rFonts w:ascii="Times New Roman"/>
                <w:b w:val="false"/>
                <w:i w:val="false"/>
                <w:color w:val="000000"/>
                <w:sz w:val="20"/>
              </w:rPr>
              <w:t>
аппаратының</w:t>
            </w:r>
            <w:r>
              <w:br/>
            </w:r>
            <w:r>
              <w:rPr>
                <w:rFonts w:ascii="Times New Roman"/>
                <w:b w:val="false"/>
                <w:i w:val="false"/>
                <w:color w:val="000000"/>
                <w:sz w:val="20"/>
              </w:rPr>
              <w:t>
ғимаратына жақын</w:t>
            </w:r>
            <w:r>
              <w:br/>
            </w:r>
            <w:r>
              <w:rPr>
                <w:rFonts w:ascii="Times New Roman"/>
                <w:b w:val="false"/>
                <w:i w:val="false"/>
                <w:color w:val="000000"/>
                <w:sz w:val="20"/>
              </w:rPr>
              <w:t>
жатқан аймағында</w:t>
            </w:r>
            <w:r>
              <w:br/>
            </w:r>
            <w:r>
              <w:rPr>
                <w:rFonts w:ascii="Times New Roman"/>
                <w:b w:val="false"/>
                <w:i w:val="false"/>
                <w:color w:val="000000"/>
                <w:sz w:val="20"/>
              </w:rPr>
              <w:t>
гүл бағыны</w:t>
            </w:r>
            <w:r>
              <w:br/>
            </w:r>
            <w:r>
              <w:rPr>
                <w:rFonts w:ascii="Times New Roman"/>
                <w:b w:val="false"/>
                <w:i w:val="false"/>
                <w:color w:val="000000"/>
                <w:sz w:val="20"/>
              </w:rPr>
              <w:t>
жоспарлау:</w:t>
            </w:r>
            <w:r>
              <w:br/>
            </w:r>
            <w:r>
              <w:rPr>
                <w:rFonts w:ascii="Times New Roman"/>
                <w:b w:val="false"/>
                <w:i w:val="false"/>
                <w:color w:val="000000"/>
                <w:sz w:val="20"/>
              </w:rPr>
              <w:t>
1) жерді қазу (100</w:t>
            </w:r>
            <w:r>
              <w:br/>
            </w:r>
            <w:r>
              <w:rPr>
                <w:rFonts w:ascii="Times New Roman"/>
                <w:b w:val="false"/>
                <w:i w:val="false"/>
                <w:color w:val="000000"/>
                <w:sz w:val="20"/>
              </w:rPr>
              <w:t>
шаршы метр);</w:t>
            </w:r>
            <w:r>
              <w:br/>
            </w:r>
            <w:r>
              <w:rPr>
                <w:rFonts w:ascii="Times New Roman"/>
                <w:b w:val="false"/>
                <w:i w:val="false"/>
                <w:color w:val="000000"/>
                <w:sz w:val="20"/>
              </w:rPr>
              <w:t>
2) көшетті және</w:t>
            </w:r>
            <w:r>
              <w:br/>
            </w:r>
            <w:r>
              <w:rPr>
                <w:rFonts w:ascii="Times New Roman"/>
                <w:b w:val="false"/>
                <w:i w:val="false"/>
                <w:color w:val="000000"/>
                <w:sz w:val="20"/>
              </w:rPr>
              <w:t>
гүлдін тұқымын</w:t>
            </w:r>
            <w:r>
              <w:br/>
            </w:r>
            <w:r>
              <w:rPr>
                <w:rFonts w:ascii="Times New Roman"/>
                <w:b w:val="false"/>
                <w:i w:val="false"/>
                <w:color w:val="000000"/>
                <w:sz w:val="20"/>
              </w:rPr>
              <w:t>
отырғызу (100 шаршы</w:t>
            </w:r>
            <w:r>
              <w:br/>
            </w:r>
            <w:r>
              <w:rPr>
                <w:rFonts w:ascii="Times New Roman"/>
                <w:b w:val="false"/>
                <w:i w:val="false"/>
                <w:color w:val="000000"/>
                <w:sz w:val="20"/>
              </w:rPr>
              <w:t>
метр);</w:t>
            </w:r>
            <w:r>
              <w:br/>
            </w:r>
            <w:r>
              <w:rPr>
                <w:rFonts w:ascii="Times New Roman"/>
                <w:b w:val="false"/>
                <w:i w:val="false"/>
                <w:color w:val="000000"/>
                <w:sz w:val="20"/>
              </w:rPr>
              <w:t>
3) гүл бағындарын</w:t>
            </w:r>
            <w:r>
              <w:br/>
            </w:r>
            <w:r>
              <w:rPr>
                <w:rFonts w:ascii="Times New Roman"/>
                <w:b w:val="false"/>
                <w:i w:val="false"/>
                <w:color w:val="000000"/>
                <w:sz w:val="20"/>
              </w:rPr>
              <w:t>
мерзімді шөптеу</w:t>
            </w:r>
            <w:r>
              <w:br/>
            </w:r>
            <w:r>
              <w:rPr>
                <w:rFonts w:ascii="Times New Roman"/>
                <w:b w:val="false"/>
                <w:i w:val="false"/>
                <w:color w:val="000000"/>
                <w:sz w:val="20"/>
              </w:rPr>
              <w:t>
(100 шаршы метр);</w:t>
            </w:r>
            <w:r>
              <w:br/>
            </w:r>
            <w:r>
              <w:rPr>
                <w:rFonts w:ascii="Times New Roman"/>
                <w:b w:val="false"/>
                <w:i w:val="false"/>
                <w:color w:val="000000"/>
                <w:sz w:val="20"/>
              </w:rPr>
              <w:t>
4) тұрақты суару</w:t>
            </w:r>
            <w:r>
              <w:br/>
            </w:r>
            <w:r>
              <w:rPr>
                <w:rFonts w:ascii="Times New Roman"/>
                <w:b w:val="false"/>
                <w:i w:val="false"/>
                <w:color w:val="000000"/>
                <w:sz w:val="20"/>
              </w:rPr>
              <w:t>
(100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Придорожное</w:t>
            </w:r>
            <w:r>
              <w:br/>
            </w:r>
            <w:r>
              <w:rPr>
                <w:rFonts w:ascii="Times New Roman"/>
                <w:b w:val="false"/>
                <w:i w:val="false"/>
                <w:color w:val="000000"/>
                <w:sz w:val="20"/>
              </w:rPr>
              <w:t>
селосында селолық</w:t>
            </w:r>
            <w:r>
              <w:br/>
            </w:r>
            <w:r>
              <w:rPr>
                <w:rFonts w:ascii="Times New Roman"/>
                <w:b w:val="false"/>
                <w:i w:val="false"/>
                <w:color w:val="000000"/>
                <w:sz w:val="20"/>
              </w:rPr>
              <w:t>
округтін әкім</w:t>
            </w:r>
            <w:r>
              <w:br/>
            </w:r>
            <w:r>
              <w:rPr>
                <w:rFonts w:ascii="Times New Roman"/>
                <w:b w:val="false"/>
                <w:i w:val="false"/>
                <w:color w:val="000000"/>
                <w:sz w:val="20"/>
              </w:rPr>
              <w:t>
аппаратының</w:t>
            </w:r>
            <w:r>
              <w:br/>
            </w:r>
            <w:r>
              <w:rPr>
                <w:rFonts w:ascii="Times New Roman"/>
                <w:b w:val="false"/>
                <w:i w:val="false"/>
                <w:color w:val="000000"/>
                <w:sz w:val="20"/>
              </w:rPr>
              <w:t>
ғимаратына жақын</w:t>
            </w:r>
            <w:r>
              <w:br/>
            </w:r>
            <w:r>
              <w:rPr>
                <w:rFonts w:ascii="Times New Roman"/>
                <w:b w:val="false"/>
                <w:i w:val="false"/>
                <w:color w:val="000000"/>
                <w:sz w:val="20"/>
              </w:rPr>
              <w:t>
жатқан аймағында</w:t>
            </w:r>
            <w:r>
              <w:br/>
            </w:r>
            <w:r>
              <w:rPr>
                <w:rFonts w:ascii="Times New Roman"/>
                <w:b w:val="false"/>
                <w:i w:val="false"/>
                <w:color w:val="000000"/>
                <w:sz w:val="20"/>
              </w:rPr>
              <w:t>
ернеудерді қоқыс</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(250 құма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Придорожное</w:t>
            </w:r>
            <w:r>
              <w:br/>
            </w:r>
            <w:r>
              <w:rPr>
                <w:rFonts w:ascii="Times New Roman"/>
                <w:b w:val="false"/>
                <w:i w:val="false"/>
                <w:color w:val="000000"/>
                <w:sz w:val="20"/>
              </w:rPr>
              <w:t>
селосының</w:t>
            </w:r>
            <w:r>
              <w:br/>
            </w:r>
            <w:r>
              <w:rPr>
                <w:rFonts w:ascii="Times New Roman"/>
                <w:b w:val="false"/>
                <w:i w:val="false"/>
                <w:color w:val="000000"/>
                <w:sz w:val="20"/>
              </w:rPr>
              <w:t>
көшелеріндегі</w:t>
            </w:r>
            <w:r>
              <w:br/>
            </w:r>
            <w:r>
              <w:rPr>
                <w:rFonts w:ascii="Times New Roman"/>
                <w:b w:val="false"/>
                <w:i w:val="false"/>
                <w:color w:val="000000"/>
                <w:sz w:val="20"/>
              </w:rPr>
              <w:t>
ағаштардың</w:t>
            </w:r>
            <w:r>
              <w:br/>
            </w:r>
            <w:r>
              <w:rPr>
                <w:rFonts w:ascii="Times New Roman"/>
                <w:b w:val="false"/>
                <w:i w:val="false"/>
                <w:color w:val="000000"/>
                <w:sz w:val="20"/>
              </w:rPr>
              <w:t>
дөңгектілерді</w:t>
            </w:r>
            <w:r>
              <w:br/>
            </w:r>
            <w:r>
              <w:rPr>
                <w:rFonts w:ascii="Times New Roman"/>
                <w:b w:val="false"/>
                <w:i w:val="false"/>
                <w:color w:val="000000"/>
                <w:sz w:val="20"/>
              </w:rPr>
              <w:t>
мерзімді ақтау (300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Придорожное</w:t>
            </w:r>
            <w:r>
              <w:br/>
            </w:r>
            <w:r>
              <w:rPr>
                <w:rFonts w:ascii="Times New Roman"/>
                <w:b w:val="false"/>
                <w:i w:val="false"/>
                <w:color w:val="000000"/>
                <w:sz w:val="20"/>
              </w:rPr>
              <w:t>
селосының</w:t>
            </w:r>
            <w:r>
              <w:br/>
            </w:r>
            <w:r>
              <w:rPr>
                <w:rFonts w:ascii="Times New Roman"/>
                <w:b w:val="false"/>
                <w:i w:val="false"/>
                <w:color w:val="000000"/>
                <w:sz w:val="20"/>
              </w:rPr>
              <w:t>
көшелеріндегі</w:t>
            </w:r>
            <w:r>
              <w:br/>
            </w:r>
            <w:r>
              <w:rPr>
                <w:rFonts w:ascii="Times New Roman"/>
                <w:b w:val="false"/>
                <w:i w:val="false"/>
                <w:color w:val="000000"/>
                <w:sz w:val="20"/>
              </w:rPr>
              <w:t>
үйеңкілерді кесу</w:t>
            </w:r>
            <w:r>
              <w:br/>
            </w:r>
            <w:r>
              <w:rPr>
                <w:rFonts w:ascii="Times New Roman"/>
                <w:b w:val="false"/>
                <w:i w:val="false"/>
                <w:color w:val="000000"/>
                <w:sz w:val="20"/>
              </w:rPr>
              <w:t>
(1000 шаршы метр)</w:t>
            </w:r>
            <w:r>
              <w:br/>
            </w:r>
            <w:r>
              <w:rPr>
                <w:rFonts w:ascii="Times New Roman"/>
                <w:b w:val="false"/>
                <w:i w:val="false"/>
                <w:color w:val="000000"/>
                <w:sz w:val="20"/>
              </w:rPr>
              <w:t>
және оларды көлікке</w:t>
            </w:r>
            <w:r>
              <w:br/>
            </w:r>
            <w:r>
              <w:rPr>
                <w:rFonts w:ascii="Times New Roman"/>
                <w:b w:val="false"/>
                <w:i w:val="false"/>
                <w:color w:val="000000"/>
                <w:sz w:val="20"/>
              </w:rPr>
              <w:t>
тиеу (1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Центральная</w:t>
            </w:r>
            <w:r>
              <w:br/>
            </w:r>
            <w:r>
              <w:rPr>
                <w:rFonts w:ascii="Times New Roman"/>
                <w:b w:val="false"/>
                <w:i w:val="false"/>
                <w:color w:val="000000"/>
                <w:sz w:val="20"/>
              </w:rPr>
              <w:t>
көшесінде металл</w:t>
            </w:r>
            <w:r>
              <w:br/>
            </w:r>
            <w:r>
              <w:rPr>
                <w:rFonts w:ascii="Times New Roman"/>
                <w:b w:val="false"/>
                <w:i w:val="false"/>
                <w:color w:val="000000"/>
                <w:sz w:val="20"/>
              </w:rPr>
              <w:t>
қоршауды май сырмен</w:t>
            </w:r>
            <w:r>
              <w:br/>
            </w:r>
            <w:r>
              <w:rPr>
                <w:rFonts w:ascii="Times New Roman"/>
                <w:b w:val="false"/>
                <w:i w:val="false"/>
                <w:color w:val="000000"/>
                <w:sz w:val="20"/>
              </w:rPr>
              <w:t>
бояу (100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Придорожное</w:t>
            </w:r>
            <w:r>
              <w:br/>
            </w:r>
            <w:r>
              <w:rPr>
                <w:rFonts w:ascii="Times New Roman"/>
                <w:b w:val="false"/>
                <w:i w:val="false"/>
                <w:color w:val="000000"/>
                <w:sz w:val="20"/>
              </w:rPr>
              <w:t>
және Лысанов</w:t>
            </w:r>
            <w:r>
              <w:br/>
            </w:r>
            <w:r>
              <w:rPr>
                <w:rFonts w:ascii="Times New Roman"/>
                <w:b w:val="false"/>
                <w:i w:val="false"/>
                <w:color w:val="000000"/>
                <w:sz w:val="20"/>
              </w:rPr>
              <w:t>
селосының</w:t>
            </w:r>
            <w:r>
              <w:br/>
            </w:r>
            <w:r>
              <w:rPr>
                <w:rFonts w:ascii="Times New Roman"/>
                <w:b w:val="false"/>
                <w:i w:val="false"/>
                <w:color w:val="000000"/>
                <w:sz w:val="20"/>
              </w:rPr>
              <w:t>
көшелеріндегі</w:t>
            </w:r>
            <w:r>
              <w:br/>
            </w:r>
            <w:r>
              <w:rPr>
                <w:rFonts w:ascii="Times New Roman"/>
                <w:b w:val="false"/>
                <w:i w:val="false"/>
                <w:color w:val="000000"/>
                <w:sz w:val="20"/>
              </w:rPr>
              <w:t>
құрғақ арам шөпті</w:t>
            </w:r>
            <w:r>
              <w:br/>
            </w:r>
            <w:r>
              <w:rPr>
                <w:rFonts w:ascii="Times New Roman"/>
                <w:b w:val="false"/>
                <w:i w:val="false"/>
                <w:color w:val="000000"/>
                <w:sz w:val="20"/>
              </w:rPr>
              <w:t>
шабу (4000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Школьная және</w:t>
            </w:r>
            <w:r>
              <w:br/>
            </w:r>
            <w:r>
              <w:rPr>
                <w:rFonts w:ascii="Times New Roman"/>
                <w:b w:val="false"/>
                <w:i w:val="false"/>
                <w:color w:val="000000"/>
                <w:sz w:val="20"/>
              </w:rPr>
              <w:t>
Центральная</w:t>
            </w:r>
            <w:r>
              <w:br/>
            </w:r>
            <w:r>
              <w:rPr>
                <w:rFonts w:ascii="Times New Roman"/>
                <w:b w:val="false"/>
                <w:i w:val="false"/>
                <w:color w:val="000000"/>
                <w:sz w:val="20"/>
              </w:rPr>
              <w:t>
көшелерінде ағаш</w:t>
            </w:r>
            <w:r>
              <w:br/>
            </w:r>
            <w:r>
              <w:rPr>
                <w:rFonts w:ascii="Times New Roman"/>
                <w:b w:val="false"/>
                <w:i w:val="false"/>
                <w:color w:val="000000"/>
                <w:sz w:val="20"/>
              </w:rPr>
              <w:t>
қоршауды бекіту</w:t>
            </w:r>
            <w:r>
              <w:br/>
            </w:r>
            <w:r>
              <w:rPr>
                <w:rFonts w:ascii="Times New Roman"/>
                <w:b w:val="false"/>
                <w:i w:val="false"/>
                <w:color w:val="000000"/>
                <w:sz w:val="20"/>
              </w:rPr>
              <w:t>
кезінде қосалқы</w:t>
            </w:r>
            <w:r>
              <w:br/>
            </w:r>
            <w:r>
              <w:rPr>
                <w:rFonts w:ascii="Times New Roman"/>
                <w:b w:val="false"/>
                <w:i w:val="false"/>
                <w:color w:val="000000"/>
                <w:sz w:val="20"/>
              </w:rPr>
              <w:t>
жұмыстар және</w:t>
            </w:r>
            <w:r>
              <w:br/>
            </w:r>
            <w:r>
              <w:rPr>
                <w:rFonts w:ascii="Times New Roman"/>
                <w:b w:val="false"/>
                <w:i w:val="false"/>
                <w:color w:val="000000"/>
                <w:sz w:val="20"/>
              </w:rPr>
              <w:t>
қоршауды май сырмен</w:t>
            </w:r>
            <w:r>
              <w:br/>
            </w:r>
            <w:r>
              <w:rPr>
                <w:rFonts w:ascii="Times New Roman"/>
                <w:b w:val="false"/>
                <w:i w:val="false"/>
                <w:color w:val="000000"/>
                <w:sz w:val="20"/>
              </w:rPr>
              <w:t>
бояу (310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Жаркөл селолық</w:t>
            </w:r>
            <w:r>
              <w:br/>
            </w:r>
            <w:r>
              <w:rPr>
                <w:rFonts w:ascii="Times New Roman"/>
                <w:b w:val="false"/>
                <w:i w:val="false"/>
                <w:color w:val="000000"/>
                <w:sz w:val="20"/>
              </w:rPr>
              <w:t>
</w:t>
            </w:r>
            <w:r>
              <w:rPr>
                <w:rFonts w:ascii="Times New Roman"/>
                <w:b/>
                <w:i w:val="false"/>
                <w:color w:val="000000"/>
                <w:sz w:val="20"/>
              </w:rPr>
              <w:t>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Космонавт,</w:t>
            </w:r>
            <w:r>
              <w:br/>
            </w:r>
            <w:r>
              <w:rPr>
                <w:rFonts w:ascii="Times New Roman"/>
                <w:b w:val="false"/>
                <w:i w:val="false"/>
                <w:color w:val="000000"/>
                <w:sz w:val="20"/>
              </w:rPr>
              <w:t>
Победа, Карбышев</w:t>
            </w:r>
            <w:r>
              <w:br/>
            </w:r>
            <w:r>
              <w:rPr>
                <w:rFonts w:ascii="Times New Roman"/>
                <w:b w:val="false"/>
                <w:i w:val="false"/>
                <w:color w:val="000000"/>
                <w:sz w:val="20"/>
              </w:rPr>
              <w:t>
атындағы, Школьная,</w:t>
            </w:r>
            <w:r>
              <w:br/>
            </w:r>
            <w:r>
              <w:rPr>
                <w:rFonts w:ascii="Times New Roman"/>
                <w:b w:val="false"/>
                <w:i w:val="false"/>
                <w:color w:val="000000"/>
                <w:sz w:val="20"/>
              </w:rPr>
              <w:t>
Буденов атындағы,</w:t>
            </w:r>
            <w:r>
              <w:br/>
            </w:r>
            <w:r>
              <w:rPr>
                <w:rFonts w:ascii="Times New Roman"/>
                <w:b w:val="false"/>
                <w:i w:val="false"/>
                <w:color w:val="000000"/>
                <w:sz w:val="20"/>
              </w:rPr>
              <w:t>
Маяковский</w:t>
            </w:r>
            <w:r>
              <w:br/>
            </w:r>
            <w:r>
              <w:rPr>
                <w:rFonts w:ascii="Times New Roman"/>
                <w:b w:val="false"/>
                <w:i w:val="false"/>
                <w:color w:val="000000"/>
                <w:sz w:val="20"/>
              </w:rPr>
              <w:t>
атындағы, Щорс,</w:t>
            </w:r>
            <w:r>
              <w:br/>
            </w:r>
            <w:r>
              <w:rPr>
                <w:rFonts w:ascii="Times New Roman"/>
                <w:b w:val="false"/>
                <w:i w:val="false"/>
                <w:color w:val="000000"/>
                <w:sz w:val="20"/>
              </w:rPr>
              <w:t>
Есенин атындағы,</w:t>
            </w:r>
            <w:r>
              <w:br/>
            </w:r>
            <w:r>
              <w:rPr>
                <w:rFonts w:ascii="Times New Roman"/>
                <w:b w:val="false"/>
                <w:i w:val="false"/>
                <w:color w:val="000000"/>
                <w:sz w:val="20"/>
              </w:rPr>
              <w:t>
Новая, Луговая</w:t>
            </w:r>
            <w:r>
              <w:br/>
            </w:r>
            <w:r>
              <w:rPr>
                <w:rFonts w:ascii="Times New Roman"/>
                <w:b w:val="false"/>
                <w:i w:val="false"/>
                <w:color w:val="000000"/>
                <w:sz w:val="20"/>
              </w:rPr>
              <w:t>
көшелері бойынша</w:t>
            </w:r>
            <w:r>
              <w:br/>
            </w:r>
            <w:r>
              <w:rPr>
                <w:rFonts w:ascii="Times New Roman"/>
                <w:b w:val="false"/>
                <w:i w:val="false"/>
                <w:color w:val="000000"/>
                <w:sz w:val="20"/>
              </w:rPr>
              <w:t>
көшелердің шектерін</w:t>
            </w:r>
            <w:r>
              <w:br/>
            </w:r>
            <w:r>
              <w:rPr>
                <w:rFonts w:ascii="Times New Roman"/>
                <w:b w:val="false"/>
                <w:i w:val="false"/>
                <w:color w:val="000000"/>
                <w:sz w:val="20"/>
              </w:rPr>
              <w:t>
және кюветтерін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(16000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Селолық</w:t>
            </w:r>
            <w:r>
              <w:br/>
            </w:r>
            <w:r>
              <w:rPr>
                <w:rFonts w:ascii="Times New Roman"/>
                <w:b w:val="false"/>
                <w:i w:val="false"/>
                <w:color w:val="000000"/>
                <w:sz w:val="20"/>
              </w:rPr>
              <w:t>
округінің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w:t>
            </w:r>
            <w:r>
              <w:br/>
            </w:r>
            <w:r>
              <w:rPr>
                <w:rFonts w:ascii="Times New Roman"/>
                <w:b w:val="false"/>
                <w:i w:val="false"/>
                <w:color w:val="000000"/>
                <w:sz w:val="20"/>
              </w:rPr>
              <w:t>
маңайындағы аумағын</w:t>
            </w:r>
            <w:r>
              <w:br/>
            </w:r>
            <w:r>
              <w:rPr>
                <w:rFonts w:ascii="Times New Roman"/>
                <w:b w:val="false"/>
                <w:i w:val="false"/>
                <w:color w:val="000000"/>
                <w:sz w:val="20"/>
              </w:rPr>
              <w:t>
қоқыстан,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және осы</w:t>
            </w:r>
            <w:r>
              <w:br/>
            </w:r>
            <w:r>
              <w:rPr>
                <w:rFonts w:ascii="Times New Roman"/>
                <w:b w:val="false"/>
                <w:i w:val="false"/>
                <w:color w:val="000000"/>
                <w:sz w:val="20"/>
              </w:rPr>
              <w:t>
аумақты тұрақты</w:t>
            </w:r>
            <w:r>
              <w:br/>
            </w:r>
            <w:r>
              <w:rPr>
                <w:rFonts w:ascii="Times New Roman"/>
                <w:b w:val="false"/>
                <w:i w:val="false"/>
                <w:color w:val="000000"/>
                <w:sz w:val="20"/>
              </w:rPr>
              <w:t>
сыпыру (250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Буденый</w:t>
            </w:r>
            <w:r>
              <w:br/>
            </w:r>
            <w:r>
              <w:rPr>
                <w:rFonts w:ascii="Times New Roman"/>
                <w:b w:val="false"/>
                <w:i w:val="false"/>
                <w:color w:val="000000"/>
                <w:sz w:val="20"/>
              </w:rPr>
              <w:t>
атындағы, Победа,</w:t>
            </w:r>
            <w:r>
              <w:br/>
            </w:r>
            <w:r>
              <w:rPr>
                <w:rFonts w:ascii="Times New Roman"/>
                <w:b w:val="false"/>
                <w:i w:val="false"/>
                <w:color w:val="000000"/>
                <w:sz w:val="20"/>
              </w:rPr>
              <w:t>
Маяковский</w:t>
            </w:r>
            <w:r>
              <w:br/>
            </w:r>
            <w:r>
              <w:rPr>
                <w:rFonts w:ascii="Times New Roman"/>
                <w:b w:val="false"/>
                <w:i w:val="false"/>
                <w:color w:val="000000"/>
                <w:sz w:val="20"/>
              </w:rPr>
              <w:t>
атындағы, Карбышев</w:t>
            </w:r>
            <w:r>
              <w:br/>
            </w:r>
            <w:r>
              <w:rPr>
                <w:rFonts w:ascii="Times New Roman"/>
                <w:b w:val="false"/>
                <w:i w:val="false"/>
                <w:color w:val="000000"/>
                <w:sz w:val="20"/>
              </w:rPr>
              <w:t>
атындағы, Школьная,</w:t>
            </w:r>
            <w:r>
              <w:br/>
            </w:r>
            <w:r>
              <w:rPr>
                <w:rFonts w:ascii="Times New Roman"/>
                <w:b w:val="false"/>
                <w:i w:val="false"/>
                <w:color w:val="000000"/>
                <w:sz w:val="20"/>
              </w:rPr>
              <w:t>
Щорс атындағы</w:t>
            </w:r>
            <w:r>
              <w:br/>
            </w:r>
            <w:r>
              <w:rPr>
                <w:rFonts w:ascii="Times New Roman"/>
                <w:b w:val="false"/>
                <w:i w:val="false"/>
                <w:color w:val="000000"/>
                <w:sz w:val="20"/>
              </w:rPr>
              <w:t>
көшелерде өсетін</w:t>
            </w:r>
            <w:r>
              <w:br/>
            </w:r>
            <w:r>
              <w:rPr>
                <w:rFonts w:ascii="Times New Roman"/>
                <w:b w:val="false"/>
                <w:i w:val="false"/>
                <w:color w:val="000000"/>
                <w:sz w:val="20"/>
              </w:rPr>
              <w:t>
жас және ұсақ</w:t>
            </w:r>
            <w:r>
              <w:br/>
            </w:r>
            <w:r>
              <w:rPr>
                <w:rFonts w:ascii="Times New Roman"/>
                <w:b w:val="false"/>
                <w:i w:val="false"/>
                <w:color w:val="000000"/>
                <w:sz w:val="20"/>
              </w:rPr>
              <w:t>
ағаштарды мерзімді</w:t>
            </w:r>
            <w:r>
              <w:br/>
            </w:r>
            <w:r>
              <w:rPr>
                <w:rFonts w:ascii="Times New Roman"/>
                <w:b w:val="false"/>
                <w:i w:val="false"/>
                <w:color w:val="000000"/>
                <w:sz w:val="20"/>
              </w:rPr>
              <w:t>
шабу (1000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Победа атындағы</w:t>
            </w:r>
            <w:r>
              <w:br/>
            </w:r>
            <w:r>
              <w:rPr>
                <w:rFonts w:ascii="Times New Roman"/>
                <w:b w:val="false"/>
                <w:i w:val="false"/>
                <w:color w:val="000000"/>
                <w:sz w:val="20"/>
              </w:rPr>
              <w:t>
көшесінде қамысты</w:t>
            </w:r>
            <w:r>
              <w:br/>
            </w:r>
            <w:r>
              <w:rPr>
                <w:rFonts w:ascii="Times New Roman"/>
                <w:b w:val="false"/>
                <w:i w:val="false"/>
                <w:color w:val="000000"/>
                <w:sz w:val="20"/>
              </w:rPr>
              <w:t>
мерзімді шабу (300</w:t>
            </w:r>
            <w:r>
              <w:br/>
            </w:r>
            <w:r>
              <w:rPr>
                <w:rFonts w:ascii="Times New Roman"/>
                <w:b w:val="false"/>
                <w:i w:val="false"/>
                <w:color w:val="000000"/>
                <w:sz w:val="20"/>
              </w:rPr>
              <w:t>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Жаркөл селосының</w:t>
            </w:r>
            <w:r>
              <w:br/>
            </w:r>
            <w:r>
              <w:rPr>
                <w:rFonts w:ascii="Times New Roman"/>
                <w:b w:val="false"/>
                <w:i w:val="false"/>
                <w:color w:val="000000"/>
                <w:sz w:val="20"/>
              </w:rPr>
              <w:t>
бағандарын мерзімді</w:t>
            </w:r>
            <w:r>
              <w:br/>
            </w:r>
            <w:r>
              <w:rPr>
                <w:rFonts w:ascii="Times New Roman"/>
                <w:b w:val="false"/>
                <w:i w:val="false"/>
                <w:color w:val="000000"/>
                <w:sz w:val="20"/>
              </w:rPr>
              <w:t>
ақтау (230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Победа және</w:t>
            </w:r>
            <w:r>
              <w:br/>
            </w:r>
            <w:r>
              <w:rPr>
                <w:rFonts w:ascii="Times New Roman"/>
                <w:b w:val="false"/>
                <w:i w:val="false"/>
                <w:color w:val="000000"/>
                <w:sz w:val="20"/>
              </w:rPr>
              <w:t>
Школьная көшелерi</w:t>
            </w:r>
            <w:r>
              <w:br/>
            </w:r>
            <w:r>
              <w:rPr>
                <w:rFonts w:ascii="Times New Roman"/>
                <w:b w:val="false"/>
                <w:i w:val="false"/>
                <w:color w:val="000000"/>
                <w:sz w:val="20"/>
              </w:rPr>
              <w:t>
бойынша май сырмен</w:t>
            </w:r>
            <w:r>
              <w:br/>
            </w:r>
            <w:r>
              <w:rPr>
                <w:rFonts w:ascii="Times New Roman"/>
                <w:b w:val="false"/>
                <w:i w:val="false"/>
                <w:color w:val="000000"/>
                <w:sz w:val="20"/>
              </w:rPr>
              <w:t>
аркаларды сырлау (2</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Ағаштардың</w:t>
            </w:r>
            <w:r>
              <w:br/>
            </w:r>
            <w:r>
              <w:rPr>
                <w:rFonts w:ascii="Times New Roman"/>
                <w:b w:val="false"/>
                <w:i w:val="false"/>
                <w:color w:val="000000"/>
                <w:sz w:val="20"/>
              </w:rPr>
              <w:t>
діңгектерін</w:t>
            </w:r>
            <w:r>
              <w:br/>
            </w:r>
            <w:r>
              <w:rPr>
                <w:rFonts w:ascii="Times New Roman"/>
                <w:b w:val="false"/>
                <w:i w:val="false"/>
                <w:color w:val="000000"/>
                <w:sz w:val="20"/>
              </w:rPr>
              <w:t>
мерзімді ақтау (10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Школьная көшесі</w:t>
            </w:r>
            <w:r>
              <w:br/>
            </w:r>
            <w:r>
              <w:rPr>
                <w:rFonts w:ascii="Times New Roman"/>
                <w:b w:val="false"/>
                <w:i w:val="false"/>
                <w:color w:val="000000"/>
                <w:sz w:val="20"/>
              </w:rPr>
              <w:t>
бойынша гүлдерді</w:t>
            </w:r>
            <w:r>
              <w:br/>
            </w:r>
            <w:r>
              <w:rPr>
                <w:rFonts w:ascii="Times New Roman"/>
                <w:b w:val="false"/>
                <w:i w:val="false"/>
                <w:color w:val="000000"/>
                <w:sz w:val="20"/>
              </w:rPr>
              <w:t>
отырғызу және</w:t>
            </w:r>
            <w:r>
              <w:br/>
            </w:r>
            <w:r>
              <w:rPr>
                <w:rFonts w:ascii="Times New Roman"/>
                <w:b w:val="false"/>
                <w:i w:val="false"/>
                <w:color w:val="000000"/>
                <w:sz w:val="20"/>
              </w:rPr>
              <w:t>
оларды күту:</w:t>
            </w:r>
            <w:r>
              <w:br/>
            </w:r>
            <w:r>
              <w:rPr>
                <w:rFonts w:ascii="Times New Roman"/>
                <w:b w:val="false"/>
                <w:i w:val="false"/>
                <w:color w:val="000000"/>
                <w:sz w:val="20"/>
              </w:rPr>
              <w:t>
1) гүлзаларға гүл</w:t>
            </w:r>
            <w:r>
              <w:br/>
            </w:r>
            <w:r>
              <w:rPr>
                <w:rFonts w:ascii="Times New Roman"/>
                <w:b w:val="false"/>
                <w:i w:val="false"/>
                <w:color w:val="000000"/>
                <w:sz w:val="20"/>
              </w:rPr>
              <w:t>
отырғызу үшін</w:t>
            </w:r>
            <w:r>
              <w:br/>
            </w:r>
            <w:r>
              <w:rPr>
                <w:rFonts w:ascii="Times New Roman"/>
                <w:b w:val="false"/>
                <w:i w:val="false"/>
                <w:color w:val="000000"/>
                <w:sz w:val="20"/>
              </w:rPr>
              <w:t>
дайындау, жерді</w:t>
            </w:r>
            <w:r>
              <w:br/>
            </w:r>
            <w:r>
              <w:rPr>
                <w:rFonts w:ascii="Times New Roman"/>
                <w:b w:val="false"/>
                <w:i w:val="false"/>
                <w:color w:val="000000"/>
                <w:sz w:val="20"/>
              </w:rPr>
              <w:t>
қазу (70 шаршы</w:t>
            </w:r>
            <w:r>
              <w:br/>
            </w:r>
            <w:r>
              <w:rPr>
                <w:rFonts w:ascii="Times New Roman"/>
                <w:b w:val="false"/>
                <w:i w:val="false"/>
                <w:color w:val="000000"/>
                <w:sz w:val="20"/>
              </w:rPr>
              <w:t>
метр);</w:t>
            </w:r>
            <w:r>
              <w:br/>
            </w:r>
            <w:r>
              <w:rPr>
                <w:rFonts w:ascii="Times New Roman"/>
                <w:b w:val="false"/>
                <w:i w:val="false"/>
                <w:color w:val="000000"/>
                <w:sz w:val="20"/>
              </w:rPr>
              <w:t>
2) гүл көшеттерін</w:t>
            </w:r>
            <w:r>
              <w:br/>
            </w:r>
            <w:r>
              <w:rPr>
                <w:rFonts w:ascii="Times New Roman"/>
                <w:b w:val="false"/>
                <w:i w:val="false"/>
                <w:color w:val="000000"/>
                <w:sz w:val="20"/>
              </w:rPr>
              <w:t>
отырғызу (70 шаршы</w:t>
            </w:r>
            <w:r>
              <w:br/>
            </w:r>
            <w:r>
              <w:rPr>
                <w:rFonts w:ascii="Times New Roman"/>
                <w:b w:val="false"/>
                <w:i w:val="false"/>
                <w:color w:val="000000"/>
                <w:sz w:val="20"/>
              </w:rPr>
              <w:t>
метр);</w:t>
            </w:r>
            <w:r>
              <w:br/>
            </w:r>
            <w:r>
              <w:rPr>
                <w:rFonts w:ascii="Times New Roman"/>
                <w:b w:val="false"/>
                <w:i w:val="false"/>
                <w:color w:val="000000"/>
                <w:sz w:val="20"/>
              </w:rPr>
              <w:t>
3) гүлзарлардың</w:t>
            </w:r>
            <w:r>
              <w:br/>
            </w:r>
            <w:r>
              <w:rPr>
                <w:rFonts w:ascii="Times New Roman"/>
                <w:b w:val="false"/>
                <w:i w:val="false"/>
                <w:color w:val="000000"/>
                <w:sz w:val="20"/>
              </w:rPr>
              <w:t>
мерзімді күту (70</w:t>
            </w:r>
            <w:r>
              <w:br/>
            </w:r>
            <w:r>
              <w:rPr>
                <w:rFonts w:ascii="Times New Roman"/>
                <w:b w:val="false"/>
                <w:i w:val="false"/>
                <w:color w:val="000000"/>
                <w:sz w:val="20"/>
              </w:rPr>
              <w:t>
шаршы метр);</w:t>
            </w:r>
            <w:r>
              <w:br/>
            </w:r>
            <w:r>
              <w:rPr>
                <w:rFonts w:ascii="Times New Roman"/>
                <w:b w:val="false"/>
                <w:i w:val="false"/>
                <w:color w:val="000000"/>
                <w:sz w:val="20"/>
              </w:rPr>
              <w:t>
4) гүлзаларды күзгі</w:t>
            </w:r>
            <w:r>
              <w:br/>
            </w:r>
            <w:r>
              <w:rPr>
                <w:rFonts w:ascii="Times New Roman"/>
                <w:b w:val="false"/>
                <w:i w:val="false"/>
                <w:color w:val="000000"/>
                <w:sz w:val="20"/>
              </w:rPr>
              <w:t>
жинау (70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Қамышин селолық</w:t>
            </w:r>
            <w:r>
              <w:br/>
            </w:r>
            <w:r>
              <w:rPr>
                <w:rFonts w:ascii="Times New Roman"/>
                <w:b w:val="false"/>
                <w:i w:val="false"/>
                <w:color w:val="000000"/>
                <w:sz w:val="20"/>
              </w:rPr>
              <w:t>
</w:t>
            </w:r>
            <w:r>
              <w:rPr>
                <w:rFonts w:ascii="Times New Roman"/>
                <w:b/>
                <w:i w:val="false"/>
                <w:color w:val="000000"/>
                <w:sz w:val="20"/>
              </w:rPr>
              <w:t>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1) селолық</w:t>
            </w:r>
            <w:r>
              <w:br/>
            </w:r>
            <w:r>
              <w:rPr>
                <w:rFonts w:ascii="Times New Roman"/>
                <w:b w:val="false"/>
                <w:i w:val="false"/>
                <w:color w:val="000000"/>
                <w:sz w:val="20"/>
              </w:rPr>
              <w:t>
округінің әкім</w:t>
            </w:r>
            <w:r>
              <w:br/>
            </w:r>
            <w:r>
              <w:rPr>
                <w:rFonts w:ascii="Times New Roman"/>
                <w:b w:val="false"/>
                <w:i w:val="false"/>
                <w:color w:val="000000"/>
                <w:sz w:val="20"/>
              </w:rPr>
              <w:t>
аппаратының</w:t>
            </w:r>
            <w:r>
              <w:br/>
            </w:r>
            <w:r>
              <w:rPr>
                <w:rFonts w:ascii="Times New Roman"/>
                <w:b w:val="false"/>
                <w:i w:val="false"/>
                <w:color w:val="000000"/>
                <w:sz w:val="20"/>
              </w:rPr>
              <w:t>
ғимаратына жақын</w:t>
            </w:r>
            <w:r>
              <w:br/>
            </w:r>
            <w:r>
              <w:rPr>
                <w:rFonts w:ascii="Times New Roman"/>
                <w:b w:val="false"/>
                <w:i w:val="false"/>
                <w:color w:val="000000"/>
                <w:sz w:val="20"/>
              </w:rPr>
              <w:t>
жатқан алаң (1000</w:t>
            </w:r>
            <w:r>
              <w:br/>
            </w:r>
            <w:r>
              <w:rPr>
                <w:rFonts w:ascii="Times New Roman"/>
                <w:b w:val="false"/>
                <w:i w:val="false"/>
                <w:color w:val="000000"/>
                <w:sz w:val="20"/>
              </w:rPr>
              <w:t>
шаршы метр);</w:t>
            </w:r>
            <w:r>
              <w:br/>
            </w:r>
            <w:r>
              <w:rPr>
                <w:rFonts w:ascii="Times New Roman"/>
                <w:b w:val="false"/>
                <w:i w:val="false"/>
                <w:color w:val="000000"/>
                <w:sz w:val="20"/>
              </w:rPr>
              <w:t>
2) мәдениет үйі</w:t>
            </w:r>
            <w:r>
              <w:br/>
            </w:r>
            <w:r>
              <w:rPr>
                <w:rFonts w:ascii="Times New Roman"/>
                <w:b w:val="false"/>
                <w:i w:val="false"/>
                <w:color w:val="000000"/>
                <w:sz w:val="20"/>
              </w:rPr>
              <w:t>
және сауда кешеніне</w:t>
            </w:r>
            <w:r>
              <w:br/>
            </w:r>
            <w:r>
              <w:rPr>
                <w:rFonts w:ascii="Times New Roman"/>
                <w:b w:val="false"/>
                <w:i w:val="false"/>
                <w:color w:val="000000"/>
                <w:sz w:val="20"/>
              </w:rPr>
              <w:t>
жақын жатқан алаң</w:t>
            </w:r>
            <w:r>
              <w:br/>
            </w:r>
            <w:r>
              <w:rPr>
                <w:rFonts w:ascii="Times New Roman"/>
                <w:b w:val="false"/>
                <w:i w:val="false"/>
                <w:color w:val="000000"/>
                <w:sz w:val="20"/>
              </w:rPr>
              <w:t>
(1000 шаршы метр);</w:t>
            </w:r>
            <w:r>
              <w:br/>
            </w:r>
            <w:r>
              <w:rPr>
                <w:rFonts w:ascii="Times New Roman"/>
                <w:b w:val="false"/>
                <w:i w:val="false"/>
                <w:color w:val="000000"/>
                <w:sz w:val="20"/>
              </w:rPr>
              <w:t>
3) Ұлы Отан соғысы</w:t>
            </w:r>
            <w:r>
              <w:br/>
            </w:r>
            <w:r>
              <w:rPr>
                <w:rFonts w:ascii="Times New Roman"/>
                <w:b w:val="false"/>
                <w:i w:val="false"/>
                <w:color w:val="000000"/>
                <w:sz w:val="20"/>
              </w:rPr>
              <w:t>
жылдарда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жауынгерлерге</w:t>
            </w:r>
            <w:r>
              <w:br/>
            </w:r>
            <w:r>
              <w:rPr>
                <w:rFonts w:ascii="Times New Roman"/>
                <w:b w:val="false"/>
                <w:i w:val="false"/>
                <w:color w:val="000000"/>
                <w:sz w:val="20"/>
              </w:rPr>
              <w:t>
ескерткіш маңайына</w:t>
            </w:r>
            <w:r>
              <w:br/>
            </w:r>
            <w:r>
              <w:rPr>
                <w:rFonts w:ascii="Times New Roman"/>
                <w:b w:val="false"/>
                <w:i w:val="false"/>
                <w:color w:val="000000"/>
                <w:sz w:val="20"/>
              </w:rPr>
              <w:t>
жақын жатқан</w:t>
            </w:r>
            <w:r>
              <w:br/>
            </w:r>
            <w:r>
              <w:rPr>
                <w:rFonts w:ascii="Times New Roman"/>
                <w:b w:val="false"/>
                <w:i w:val="false"/>
                <w:color w:val="000000"/>
                <w:sz w:val="20"/>
              </w:rPr>
              <w:t>
аумағын (2500 шаршы</w:t>
            </w:r>
            <w:r>
              <w:br/>
            </w:r>
            <w:r>
              <w:rPr>
                <w:rFonts w:ascii="Times New Roman"/>
                <w:b w:val="false"/>
                <w:i w:val="false"/>
                <w:color w:val="000000"/>
                <w:sz w:val="20"/>
              </w:rPr>
              <w:t>
метр);</w:t>
            </w:r>
            <w:r>
              <w:br/>
            </w:r>
            <w:r>
              <w:rPr>
                <w:rFonts w:ascii="Times New Roman"/>
                <w:b w:val="false"/>
                <w:i w:val="false"/>
                <w:color w:val="000000"/>
                <w:sz w:val="20"/>
              </w:rPr>
              <w:t>
4) Чистый Шандақ</w:t>
            </w:r>
            <w:r>
              <w:br/>
            </w:r>
            <w:r>
              <w:rPr>
                <w:rFonts w:ascii="Times New Roman"/>
                <w:b w:val="false"/>
                <w:i w:val="false"/>
                <w:color w:val="000000"/>
                <w:sz w:val="20"/>
              </w:rPr>
              <w:t>
селосының көшелер</w:t>
            </w:r>
            <w:r>
              <w:br/>
            </w:r>
            <w:r>
              <w:rPr>
                <w:rFonts w:ascii="Times New Roman"/>
                <w:b w:val="false"/>
                <w:i w:val="false"/>
                <w:color w:val="000000"/>
                <w:sz w:val="20"/>
              </w:rPr>
              <w:t>
шегін және кюветтер</w:t>
            </w:r>
            <w:r>
              <w:br/>
            </w:r>
            <w:r>
              <w:rPr>
                <w:rFonts w:ascii="Times New Roman"/>
                <w:b w:val="false"/>
                <w:i w:val="false"/>
                <w:color w:val="000000"/>
                <w:sz w:val="20"/>
              </w:rPr>
              <w:t>
(15000 шаршы метр).</w:t>
            </w:r>
            <w:r>
              <w:br/>
            </w:r>
            <w:r>
              <w:rPr>
                <w:rFonts w:ascii="Times New Roman"/>
                <w:b w:val="false"/>
                <w:i w:val="false"/>
                <w:color w:val="000000"/>
                <w:sz w:val="20"/>
              </w:rPr>
              <w:t>
5) қоқысты қолмен</w:t>
            </w:r>
            <w:r>
              <w:br/>
            </w:r>
            <w:r>
              <w:rPr>
                <w:rFonts w:ascii="Times New Roman"/>
                <w:b w:val="false"/>
                <w:i w:val="false"/>
                <w:color w:val="000000"/>
                <w:sz w:val="20"/>
              </w:rPr>
              <w:t>
көлікке тиеу (4</w:t>
            </w:r>
            <w:r>
              <w:br/>
            </w:r>
            <w:r>
              <w:rPr>
                <w:rFonts w:ascii="Times New Roman"/>
                <w:b w:val="false"/>
                <w:i w:val="false"/>
                <w:color w:val="000000"/>
                <w:sz w:val="20"/>
              </w:rPr>
              <w:t>
тонна)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 аланың</w:t>
            </w:r>
            <w:r>
              <w:br/>
            </w:r>
            <w:r>
              <w:rPr>
                <w:rFonts w:ascii="Times New Roman"/>
                <w:b w:val="false"/>
                <w:i w:val="false"/>
                <w:color w:val="000000"/>
                <w:sz w:val="20"/>
              </w:rPr>
              <w:t>
жанындағы темiр</w:t>
            </w:r>
            <w:r>
              <w:br/>
            </w:r>
            <w:r>
              <w:rPr>
                <w:rFonts w:ascii="Times New Roman"/>
                <w:b w:val="false"/>
                <w:i w:val="false"/>
                <w:color w:val="000000"/>
                <w:sz w:val="20"/>
              </w:rPr>
              <w:t>
декоративтiк</w:t>
            </w:r>
            <w:r>
              <w:br/>
            </w:r>
            <w:r>
              <w:rPr>
                <w:rFonts w:ascii="Times New Roman"/>
                <w:b w:val="false"/>
                <w:i w:val="false"/>
                <w:color w:val="000000"/>
                <w:sz w:val="20"/>
              </w:rPr>
              <w:t>
қоршауды май сырмен</w:t>
            </w:r>
            <w:r>
              <w:br/>
            </w:r>
            <w:r>
              <w:rPr>
                <w:rFonts w:ascii="Times New Roman"/>
                <w:b w:val="false"/>
                <w:i w:val="false"/>
                <w:color w:val="000000"/>
                <w:sz w:val="20"/>
              </w:rPr>
              <w:t>
бояу (230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Мәдениет үйі</w:t>
            </w:r>
            <w:r>
              <w:br/>
            </w:r>
            <w:r>
              <w:rPr>
                <w:rFonts w:ascii="Times New Roman"/>
                <w:b w:val="false"/>
                <w:i w:val="false"/>
                <w:color w:val="000000"/>
                <w:sz w:val="20"/>
              </w:rPr>
              <w:t>
(2590 шаршы метр)</w:t>
            </w:r>
            <w:r>
              <w:br/>
            </w:r>
            <w:r>
              <w:rPr>
                <w:rFonts w:ascii="Times New Roman"/>
                <w:b w:val="false"/>
                <w:i w:val="false"/>
                <w:color w:val="000000"/>
                <w:sz w:val="20"/>
              </w:rPr>
              <w:t>
ғимаратының</w:t>
            </w:r>
            <w:r>
              <w:br/>
            </w:r>
            <w:r>
              <w:rPr>
                <w:rFonts w:ascii="Times New Roman"/>
                <w:b w:val="false"/>
                <w:i w:val="false"/>
                <w:color w:val="000000"/>
                <w:sz w:val="20"/>
              </w:rPr>
              <w:t>
маңайында құрғақ</w:t>
            </w:r>
            <w:r>
              <w:br/>
            </w:r>
            <w:r>
              <w:rPr>
                <w:rFonts w:ascii="Times New Roman"/>
                <w:b w:val="false"/>
                <w:i w:val="false"/>
                <w:color w:val="000000"/>
                <w:sz w:val="20"/>
              </w:rPr>
              <w:t>
бұтақтарды және</w:t>
            </w:r>
            <w:r>
              <w:br/>
            </w:r>
            <w:r>
              <w:rPr>
                <w:rFonts w:ascii="Times New Roman"/>
                <w:b w:val="false"/>
                <w:i w:val="false"/>
                <w:color w:val="000000"/>
                <w:sz w:val="20"/>
              </w:rPr>
              <w:t>
құрғақ ағашты</w:t>
            </w:r>
            <w:r>
              <w:br/>
            </w:r>
            <w:r>
              <w:rPr>
                <w:rFonts w:ascii="Times New Roman"/>
                <w:b w:val="false"/>
                <w:i w:val="false"/>
                <w:color w:val="000000"/>
                <w:sz w:val="20"/>
              </w:rPr>
              <w:t>
мерзімді кесу және</w:t>
            </w:r>
            <w:r>
              <w:br/>
            </w:r>
            <w:r>
              <w:rPr>
                <w:rFonts w:ascii="Times New Roman"/>
                <w:b w:val="false"/>
                <w:i w:val="false"/>
                <w:color w:val="000000"/>
                <w:sz w:val="20"/>
              </w:rPr>
              <w:t>
оны көліке тиеу (2</w:t>
            </w:r>
            <w:r>
              <w:br/>
            </w:r>
            <w:r>
              <w:rPr>
                <w:rFonts w:ascii="Times New Roman"/>
                <w:b w:val="false"/>
                <w:i w:val="false"/>
                <w:color w:val="000000"/>
                <w:sz w:val="20"/>
              </w:rPr>
              <w:t>
тонна).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Көшеттерді</w:t>
            </w:r>
            <w:r>
              <w:br/>
            </w:r>
            <w:r>
              <w:rPr>
                <w:rFonts w:ascii="Times New Roman"/>
                <w:b w:val="false"/>
                <w:i w:val="false"/>
                <w:color w:val="000000"/>
                <w:sz w:val="20"/>
              </w:rPr>
              <w:t>
отырғызу және</w:t>
            </w:r>
            <w:r>
              <w:br/>
            </w:r>
            <w:r>
              <w:rPr>
                <w:rFonts w:ascii="Times New Roman"/>
                <w:b w:val="false"/>
                <w:i w:val="false"/>
                <w:color w:val="000000"/>
                <w:sz w:val="20"/>
              </w:rPr>
              <w:t>
оларды күту:</w:t>
            </w:r>
            <w:r>
              <w:br/>
            </w:r>
            <w:r>
              <w:rPr>
                <w:rFonts w:ascii="Times New Roman"/>
                <w:b w:val="false"/>
                <w:i w:val="false"/>
                <w:color w:val="000000"/>
                <w:sz w:val="20"/>
              </w:rPr>
              <w:t>
1) селоның</w:t>
            </w:r>
            <w:r>
              <w:br/>
            </w:r>
            <w:r>
              <w:rPr>
                <w:rFonts w:ascii="Times New Roman"/>
                <w:b w:val="false"/>
                <w:i w:val="false"/>
                <w:color w:val="000000"/>
                <w:sz w:val="20"/>
              </w:rPr>
              <w:t>
аумағында</w:t>
            </w:r>
            <w:r>
              <w:br/>
            </w:r>
            <w:r>
              <w:rPr>
                <w:rFonts w:ascii="Times New Roman"/>
                <w:b w:val="false"/>
                <w:i w:val="false"/>
                <w:color w:val="000000"/>
                <w:sz w:val="20"/>
              </w:rPr>
              <w:t>
көшеттерін дайындау</w:t>
            </w:r>
            <w:r>
              <w:br/>
            </w:r>
            <w:r>
              <w:rPr>
                <w:rFonts w:ascii="Times New Roman"/>
                <w:b w:val="false"/>
                <w:i w:val="false"/>
                <w:color w:val="000000"/>
                <w:sz w:val="20"/>
              </w:rPr>
              <w:t>
(100 дана);</w:t>
            </w:r>
            <w:r>
              <w:br/>
            </w:r>
            <w:r>
              <w:rPr>
                <w:rFonts w:ascii="Times New Roman"/>
                <w:b w:val="false"/>
                <w:i w:val="false"/>
                <w:color w:val="000000"/>
                <w:sz w:val="20"/>
              </w:rPr>
              <w:t>
2) шұнқырларды</w:t>
            </w:r>
            <w:r>
              <w:br/>
            </w:r>
            <w:r>
              <w:rPr>
                <w:rFonts w:ascii="Times New Roman"/>
                <w:b w:val="false"/>
                <w:i w:val="false"/>
                <w:color w:val="000000"/>
                <w:sz w:val="20"/>
              </w:rPr>
              <w:t>
қазу;</w:t>
            </w:r>
            <w:r>
              <w:br/>
            </w:r>
            <w:r>
              <w:rPr>
                <w:rFonts w:ascii="Times New Roman"/>
                <w:b w:val="false"/>
                <w:i w:val="false"/>
                <w:color w:val="000000"/>
                <w:sz w:val="20"/>
              </w:rPr>
              <w:t>
3) жер әкелу;</w:t>
            </w:r>
            <w:r>
              <w:br/>
            </w:r>
            <w:r>
              <w:rPr>
                <w:rFonts w:ascii="Times New Roman"/>
                <w:b w:val="false"/>
                <w:i w:val="false"/>
                <w:color w:val="000000"/>
                <w:sz w:val="20"/>
              </w:rPr>
              <w:t>
4) көшеттерді</w:t>
            </w:r>
            <w:r>
              <w:br/>
            </w:r>
            <w:r>
              <w:rPr>
                <w:rFonts w:ascii="Times New Roman"/>
                <w:b w:val="false"/>
                <w:i w:val="false"/>
                <w:color w:val="000000"/>
                <w:sz w:val="20"/>
              </w:rPr>
              <w:t>
отырғызу (100</w:t>
            </w:r>
            <w:r>
              <w:br/>
            </w:r>
            <w:r>
              <w:rPr>
                <w:rFonts w:ascii="Times New Roman"/>
                <w:b w:val="false"/>
                <w:i w:val="false"/>
                <w:color w:val="000000"/>
                <w:sz w:val="20"/>
              </w:rPr>
              <w:t>
дана);</w:t>
            </w:r>
            <w:r>
              <w:br/>
            </w:r>
            <w:r>
              <w:rPr>
                <w:rFonts w:ascii="Times New Roman"/>
                <w:b w:val="false"/>
                <w:i w:val="false"/>
                <w:color w:val="000000"/>
                <w:sz w:val="20"/>
              </w:rPr>
              <w:t>
5) көшеттерді</w:t>
            </w:r>
            <w:r>
              <w:br/>
            </w:r>
            <w:r>
              <w:rPr>
                <w:rFonts w:ascii="Times New Roman"/>
                <w:b w:val="false"/>
                <w:i w:val="false"/>
                <w:color w:val="000000"/>
                <w:sz w:val="20"/>
              </w:rPr>
              <w:t>
мерзімді суару (100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Орталық алаңға</w:t>
            </w:r>
            <w:r>
              <w:br/>
            </w:r>
            <w:r>
              <w:rPr>
                <w:rFonts w:ascii="Times New Roman"/>
                <w:b w:val="false"/>
                <w:i w:val="false"/>
                <w:color w:val="000000"/>
                <w:sz w:val="20"/>
              </w:rPr>
              <w:t>
гүлдерді отырғызу</w:t>
            </w:r>
            <w:r>
              <w:br/>
            </w:r>
            <w:r>
              <w:rPr>
                <w:rFonts w:ascii="Times New Roman"/>
                <w:b w:val="false"/>
                <w:i w:val="false"/>
                <w:color w:val="000000"/>
                <w:sz w:val="20"/>
              </w:rPr>
              <w:t>
және оларды күту:</w:t>
            </w:r>
            <w:r>
              <w:br/>
            </w:r>
            <w:r>
              <w:rPr>
                <w:rFonts w:ascii="Times New Roman"/>
                <w:b w:val="false"/>
                <w:i w:val="false"/>
                <w:color w:val="000000"/>
                <w:sz w:val="20"/>
              </w:rPr>
              <w:t>
1) гүлзаларды гүл</w:t>
            </w:r>
            <w:r>
              <w:br/>
            </w:r>
            <w:r>
              <w:rPr>
                <w:rFonts w:ascii="Times New Roman"/>
                <w:b w:val="false"/>
                <w:i w:val="false"/>
                <w:color w:val="000000"/>
                <w:sz w:val="20"/>
              </w:rPr>
              <w:t>
отырғызу үшін</w:t>
            </w:r>
            <w:r>
              <w:br/>
            </w:r>
            <w:r>
              <w:rPr>
                <w:rFonts w:ascii="Times New Roman"/>
                <w:b w:val="false"/>
                <w:i w:val="false"/>
                <w:color w:val="000000"/>
                <w:sz w:val="20"/>
              </w:rPr>
              <w:t>
дайындау, жерді</w:t>
            </w:r>
            <w:r>
              <w:br/>
            </w:r>
            <w:r>
              <w:rPr>
                <w:rFonts w:ascii="Times New Roman"/>
                <w:b w:val="false"/>
                <w:i w:val="false"/>
                <w:color w:val="000000"/>
                <w:sz w:val="20"/>
              </w:rPr>
              <w:t>
қазу (30 шаршы</w:t>
            </w:r>
            <w:r>
              <w:br/>
            </w:r>
            <w:r>
              <w:rPr>
                <w:rFonts w:ascii="Times New Roman"/>
                <w:b w:val="false"/>
                <w:i w:val="false"/>
                <w:color w:val="000000"/>
                <w:sz w:val="20"/>
              </w:rPr>
              <w:t>
метр);</w:t>
            </w:r>
            <w:r>
              <w:br/>
            </w:r>
            <w:r>
              <w:rPr>
                <w:rFonts w:ascii="Times New Roman"/>
                <w:b w:val="false"/>
                <w:i w:val="false"/>
                <w:color w:val="000000"/>
                <w:sz w:val="20"/>
              </w:rPr>
              <w:t>
2) гүл көшеттерін</w:t>
            </w:r>
            <w:r>
              <w:br/>
            </w:r>
            <w:r>
              <w:rPr>
                <w:rFonts w:ascii="Times New Roman"/>
                <w:b w:val="false"/>
                <w:i w:val="false"/>
                <w:color w:val="000000"/>
                <w:sz w:val="20"/>
              </w:rPr>
              <w:t>
отырғызу (30 шаршы</w:t>
            </w:r>
            <w:r>
              <w:br/>
            </w:r>
            <w:r>
              <w:rPr>
                <w:rFonts w:ascii="Times New Roman"/>
                <w:b w:val="false"/>
                <w:i w:val="false"/>
                <w:color w:val="000000"/>
                <w:sz w:val="20"/>
              </w:rPr>
              <w:t>
метр);</w:t>
            </w:r>
            <w:r>
              <w:br/>
            </w:r>
            <w:r>
              <w:rPr>
                <w:rFonts w:ascii="Times New Roman"/>
                <w:b w:val="false"/>
                <w:i w:val="false"/>
                <w:color w:val="000000"/>
                <w:sz w:val="20"/>
              </w:rPr>
              <w:t>
3) гүлдерді</w:t>
            </w:r>
            <w:r>
              <w:br/>
            </w:r>
            <w:r>
              <w:rPr>
                <w:rFonts w:ascii="Times New Roman"/>
                <w:b w:val="false"/>
                <w:i w:val="false"/>
                <w:color w:val="000000"/>
                <w:sz w:val="20"/>
              </w:rPr>
              <w:t>
мерзімді суару (30</w:t>
            </w:r>
            <w:r>
              <w:br/>
            </w:r>
            <w:r>
              <w:rPr>
                <w:rFonts w:ascii="Times New Roman"/>
                <w:b w:val="false"/>
                <w:i w:val="false"/>
                <w:color w:val="000000"/>
                <w:sz w:val="20"/>
              </w:rPr>
              <w:t>
шаршы метр);</w:t>
            </w:r>
            <w:r>
              <w:br/>
            </w:r>
            <w:r>
              <w:rPr>
                <w:rFonts w:ascii="Times New Roman"/>
                <w:b w:val="false"/>
                <w:i w:val="false"/>
                <w:color w:val="000000"/>
                <w:sz w:val="20"/>
              </w:rPr>
              <w:t>
4) гүлзарлардың</w:t>
            </w:r>
            <w:r>
              <w:br/>
            </w:r>
            <w:r>
              <w:rPr>
                <w:rFonts w:ascii="Times New Roman"/>
                <w:b w:val="false"/>
                <w:i w:val="false"/>
                <w:color w:val="000000"/>
                <w:sz w:val="20"/>
              </w:rPr>
              <w:t>
мерзімді күту (30</w:t>
            </w:r>
            <w:r>
              <w:br/>
            </w:r>
            <w:r>
              <w:rPr>
                <w:rFonts w:ascii="Times New Roman"/>
                <w:b w:val="false"/>
                <w:i w:val="false"/>
                <w:color w:val="000000"/>
                <w:sz w:val="20"/>
              </w:rPr>
              <w:t>
шаршы метр);</w:t>
            </w:r>
            <w:r>
              <w:br/>
            </w:r>
            <w:r>
              <w:rPr>
                <w:rFonts w:ascii="Times New Roman"/>
                <w:b w:val="false"/>
                <w:i w:val="false"/>
                <w:color w:val="000000"/>
                <w:sz w:val="20"/>
              </w:rPr>
              <w:t>
5) гүлзаларды күзгі</w:t>
            </w:r>
            <w:r>
              <w:br/>
            </w:r>
            <w:r>
              <w:rPr>
                <w:rFonts w:ascii="Times New Roman"/>
                <w:b w:val="false"/>
                <w:i w:val="false"/>
                <w:color w:val="000000"/>
                <w:sz w:val="20"/>
              </w:rPr>
              <w:t>
жинау (30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Жиектастарды</w:t>
            </w:r>
            <w:r>
              <w:br/>
            </w:r>
            <w:r>
              <w:rPr>
                <w:rFonts w:ascii="Times New Roman"/>
                <w:b w:val="false"/>
                <w:i w:val="false"/>
                <w:color w:val="000000"/>
                <w:sz w:val="20"/>
              </w:rPr>
              <w:t>
батпақтан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тазалау және</w:t>
            </w:r>
            <w:r>
              <w:br/>
            </w:r>
            <w:r>
              <w:rPr>
                <w:rFonts w:ascii="Times New Roman"/>
                <w:b w:val="false"/>
                <w:i w:val="false"/>
                <w:color w:val="000000"/>
                <w:sz w:val="20"/>
              </w:rPr>
              <w:t>
жиектастарды ақтау</w:t>
            </w:r>
            <w:r>
              <w:br/>
            </w:r>
            <w:r>
              <w:rPr>
                <w:rFonts w:ascii="Times New Roman"/>
                <w:b w:val="false"/>
                <w:i w:val="false"/>
                <w:color w:val="000000"/>
                <w:sz w:val="20"/>
              </w:rPr>
              <w:t>
(81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Чистый Шандақ</w:t>
            </w:r>
            <w:r>
              <w:br/>
            </w:r>
            <w:r>
              <w:rPr>
                <w:rFonts w:ascii="Times New Roman"/>
                <w:b w:val="false"/>
                <w:i w:val="false"/>
                <w:color w:val="000000"/>
                <w:sz w:val="20"/>
              </w:rPr>
              <w:t>
селосының көше</w:t>
            </w:r>
            <w:r>
              <w:br/>
            </w:r>
            <w:r>
              <w:rPr>
                <w:rFonts w:ascii="Times New Roman"/>
                <w:b w:val="false"/>
                <w:i w:val="false"/>
                <w:color w:val="000000"/>
                <w:sz w:val="20"/>
              </w:rPr>
              <w:t>
бағандарын әкпен</w:t>
            </w:r>
            <w:r>
              <w:br/>
            </w:r>
            <w:r>
              <w:rPr>
                <w:rFonts w:ascii="Times New Roman"/>
                <w:b w:val="false"/>
                <w:i w:val="false"/>
                <w:color w:val="000000"/>
                <w:sz w:val="20"/>
              </w:rPr>
              <w:t>
мерзiмдi ақтау (360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Ағаштың жас</w:t>
            </w:r>
            <w:r>
              <w:br/>
            </w:r>
            <w:r>
              <w:rPr>
                <w:rFonts w:ascii="Times New Roman"/>
                <w:b w:val="false"/>
                <w:i w:val="false"/>
                <w:color w:val="000000"/>
                <w:sz w:val="20"/>
              </w:rPr>
              <w:t>
бұтақтарын, құрғақ</w:t>
            </w:r>
            <w:r>
              <w:br/>
            </w:r>
            <w:r>
              <w:rPr>
                <w:rFonts w:ascii="Times New Roman"/>
                <w:b w:val="false"/>
                <w:i w:val="false"/>
                <w:color w:val="000000"/>
                <w:sz w:val="20"/>
              </w:rPr>
              <w:t>
шөпті келесі</w:t>
            </w:r>
            <w:r>
              <w:br/>
            </w:r>
            <w:r>
              <w:rPr>
                <w:rFonts w:ascii="Times New Roman"/>
                <w:b w:val="false"/>
                <w:i w:val="false"/>
                <w:color w:val="000000"/>
                <w:sz w:val="20"/>
              </w:rPr>
              <w:t>
аумақтарды мерзімді</w:t>
            </w:r>
            <w:r>
              <w:br/>
            </w:r>
            <w:r>
              <w:rPr>
                <w:rFonts w:ascii="Times New Roman"/>
                <w:b w:val="false"/>
                <w:i w:val="false"/>
                <w:color w:val="000000"/>
                <w:sz w:val="20"/>
              </w:rPr>
              <w:t>
шабу:</w:t>
            </w:r>
            <w:r>
              <w:br/>
            </w:r>
            <w:r>
              <w:rPr>
                <w:rFonts w:ascii="Times New Roman"/>
                <w:b w:val="false"/>
                <w:i w:val="false"/>
                <w:color w:val="000000"/>
                <w:sz w:val="20"/>
              </w:rPr>
              <w:t>
1) селолық округі</w:t>
            </w:r>
            <w:r>
              <w:br/>
            </w:r>
            <w:r>
              <w:rPr>
                <w:rFonts w:ascii="Times New Roman"/>
                <w:b w:val="false"/>
                <w:i w:val="false"/>
                <w:color w:val="000000"/>
                <w:sz w:val="20"/>
              </w:rPr>
              <w:t>
әкімі апаратының</w:t>
            </w:r>
            <w:r>
              <w:br/>
            </w:r>
            <w:r>
              <w:rPr>
                <w:rFonts w:ascii="Times New Roman"/>
                <w:b w:val="false"/>
                <w:i w:val="false"/>
                <w:color w:val="000000"/>
                <w:sz w:val="20"/>
              </w:rPr>
              <w:t>
ғимаратының жанында</w:t>
            </w:r>
            <w:r>
              <w:br/>
            </w:r>
            <w:r>
              <w:rPr>
                <w:rFonts w:ascii="Times New Roman"/>
                <w:b w:val="false"/>
                <w:i w:val="false"/>
                <w:color w:val="000000"/>
                <w:sz w:val="20"/>
              </w:rPr>
              <w:t>
алаң (1000 шаршы</w:t>
            </w:r>
            <w:r>
              <w:br/>
            </w:r>
            <w:r>
              <w:rPr>
                <w:rFonts w:ascii="Times New Roman"/>
                <w:b w:val="false"/>
                <w:i w:val="false"/>
                <w:color w:val="000000"/>
                <w:sz w:val="20"/>
              </w:rPr>
              <w:t>
метр);</w:t>
            </w:r>
            <w:r>
              <w:br/>
            </w:r>
            <w:r>
              <w:rPr>
                <w:rFonts w:ascii="Times New Roman"/>
                <w:b w:val="false"/>
                <w:i w:val="false"/>
                <w:color w:val="000000"/>
                <w:sz w:val="20"/>
              </w:rPr>
              <w:t>
2) мәдениет үйі,</w:t>
            </w:r>
            <w:r>
              <w:br/>
            </w:r>
            <w:r>
              <w:rPr>
                <w:rFonts w:ascii="Times New Roman"/>
                <w:b w:val="false"/>
                <w:i w:val="false"/>
                <w:color w:val="000000"/>
                <w:sz w:val="20"/>
              </w:rPr>
              <w:t>
сауда кешені</w:t>
            </w:r>
            <w:r>
              <w:br/>
            </w:r>
            <w:r>
              <w:rPr>
                <w:rFonts w:ascii="Times New Roman"/>
                <w:b w:val="false"/>
                <w:i w:val="false"/>
                <w:color w:val="000000"/>
                <w:sz w:val="20"/>
              </w:rPr>
              <w:t>
жанындағы (1000</w:t>
            </w:r>
            <w:r>
              <w:br/>
            </w:r>
            <w:r>
              <w:rPr>
                <w:rFonts w:ascii="Times New Roman"/>
                <w:b w:val="false"/>
                <w:i w:val="false"/>
                <w:color w:val="000000"/>
                <w:sz w:val="20"/>
              </w:rPr>
              <w:t>
шаршы метр);</w:t>
            </w:r>
            <w:r>
              <w:br/>
            </w:r>
            <w:r>
              <w:rPr>
                <w:rFonts w:ascii="Times New Roman"/>
                <w:b w:val="false"/>
                <w:i w:val="false"/>
                <w:color w:val="000000"/>
                <w:sz w:val="20"/>
              </w:rPr>
              <w:t>
3)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тапқандар</w:t>
            </w:r>
            <w:r>
              <w:br/>
            </w:r>
            <w:r>
              <w:rPr>
                <w:rFonts w:ascii="Times New Roman"/>
                <w:b w:val="false"/>
                <w:i w:val="false"/>
                <w:color w:val="000000"/>
                <w:sz w:val="20"/>
              </w:rPr>
              <w:t>
ескерткішін және</w:t>
            </w:r>
            <w:r>
              <w:br/>
            </w:r>
            <w:r>
              <w:rPr>
                <w:rFonts w:ascii="Times New Roman"/>
                <w:b w:val="false"/>
                <w:i w:val="false"/>
                <w:color w:val="000000"/>
                <w:sz w:val="20"/>
              </w:rPr>
              <w:t>
оған іргелес алаңды</w:t>
            </w:r>
            <w:r>
              <w:br/>
            </w:r>
            <w:r>
              <w:rPr>
                <w:rFonts w:ascii="Times New Roman"/>
                <w:b w:val="false"/>
                <w:i w:val="false"/>
                <w:color w:val="000000"/>
                <w:sz w:val="20"/>
              </w:rPr>
              <w:t>
(2500 шаршы метр);</w:t>
            </w:r>
            <w:r>
              <w:br/>
            </w:r>
            <w:r>
              <w:rPr>
                <w:rFonts w:ascii="Times New Roman"/>
                <w:b w:val="false"/>
                <w:i w:val="false"/>
                <w:color w:val="000000"/>
                <w:sz w:val="20"/>
              </w:rPr>
              <w:t>
4) Чистый Шандақ</w:t>
            </w:r>
            <w:r>
              <w:br/>
            </w:r>
            <w:r>
              <w:rPr>
                <w:rFonts w:ascii="Times New Roman"/>
                <w:b w:val="false"/>
                <w:i w:val="false"/>
                <w:color w:val="000000"/>
                <w:sz w:val="20"/>
              </w:rPr>
              <w:t>
селосының аумағында</w:t>
            </w:r>
            <w:r>
              <w:br/>
            </w:r>
            <w:r>
              <w:rPr>
                <w:rFonts w:ascii="Times New Roman"/>
                <w:b w:val="false"/>
                <w:i w:val="false"/>
                <w:color w:val="000000"/>
                <w:sz w:val="20"/>
              </w:rPr>
              <w:t>
(400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Қоржынкөл селолық</w:t>
            </w:r>
            <w:r>
              <w:br/>
            </w:r>
            <w:r>
              <w:rPr>
                <w:rFonts w:ascii="Times New Roman"/>
                <w:b w:val="false"/>
                <w:i w:val="false"/>
                <w:color w:val="000000"/>
                <w:sz w:val="20"/>
              </w:rPr>
              <w:t>
</w:t>
            </w:r>
            <w:r>
              <w:rPr>
                <w:rFonts w:ascii="Times New Roman"/>
                <w:b/>
                <w:i w:val="false"/>
                <w:color w:val="000000"/>
                <w:sz w:val="20"/>
              </w:rPr>
              <w:t>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1.Селолық округінің</w:t>
            </w:r>
            <w:r>
              <w:br/>
            </w:r>
            <w:r>
              <w:rPr>
                <w:rFonts w:ascii="Times New Roman"/>
                <w:b w:val="false"/>
                <w:i w:val="false"/>
                <w:color w:val="000000"/>
                <w:sz w:val="20"/>
              </w:rPr>
              <w:t>
әкімі аппаратының</w:t>
            </w:r>
            <w:r>
              <w:br/>
            </w:r>
            <w:r>
              <w:rPr>
                <w:rFonts w:ascii="Times New Roman"/>
                <w:b w:val="false"/>
                <w:i w:val="false"/>
                <w:color w:val="000000"/>
                <w:sz w:val="20"/>
              </w:rPr>
              <w:t>
ғимаратына жақын</w:t>
            </w:r>
            <w:r>
              <w:br/>
            </w:r>
            <w:r>
              <w:rPr>
                <w:rFonts w:ascii="Times New Roman"/>
                <w:b w:val="false"/>
                <w:i w:val="false"/>
                <w:color w:val="000000"/>
                <w:sz w:val="20"/>
              </w:rPr>
              <w:t>
жатқан аумағын</w:t>
            </w:r>
            <w:r>
              <w:br/>
            </w:r>
            <w:r>
              <w:rPr>
                <w:rFonts w:ascii="Times New Roman"/>
                <w:b w:val="false"/>
                <w:i w:val="false"/>
                <w:color w:val="000000"/>
                <w:sz w:val="20"/>
              </w:rPr>
              <w:t>
қардан мерзімді</w:t>
            </w:r>
            <w:r>
              <w:br/>
            </w:r>
            <w:r>
              <w:rPr>
                <w:rFonts w:ascii="Times New Roman"/>
                <w:b w:val="false"/>
                <w:i w:val="false"/>
                <w:color w:val="000000"/>
                <w:sz w:val="20"/>
              </w:rPr>
              <w:t>
тазалау (2000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Селолық</w:t>
            </w:r>
            <w:r>
              <w:br/>
            </w:r>
            <w:r>
              <w:rPr>
                <w:rFonts w:ascii="Times New Roman"/>
                <w:b w:val="false"/>
                <w:i w:val="false"/>
                <w:color w:val="000000"/>
                <w:sz w:val="20"/>
              </w:rPr>
              <w:t>
округінің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ғимаратына жақын</w:t>
            </w:r>
            <w:r>
              <w:br/>
            </w:r>
            <w:r>
              <w:rPr>
                <w:rFonts w:ascii="Times New Roman"/>
                <w:b w:val="false"/>
                <w:i w:val="false"/>
                <w:color w:val="000000"/>
                <w:sz w:val="20"/>
              </w:rPr>
              <w:t>
жатқан аумақты</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(7000 шаршы</w:t>
            </w:r>
            <w:r>
              <w:br/>
            </w:r>
            <w:r>
              <w:rPr>
                <w:rFonts w:ascii="Times New Roman"/>
                <w:b w:val="false"/>
                <w:i w:val="false"/>
                <w:color w:val="000000"/>
                <w:sz w:val="20"/>
              </w:rPr>
              <w:t>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Бос жерлерін</w:t>
            </w:r>
            <w:r>
              <w:br/>
            </w:r>
            <w:r>
              <w:rPr>
                <w:rFonts w:ascii="Times New Roman"/>
                <w:b w:val="false"/>
                <w:i w:val="false"/>
                <w:color w:val="000000"/>
                <w:sz w:val="20"/>
              </w:rPr>
              <w:t>
және иесіз үйлердің</w:t>
            </w:r>
            <w:r>
              <w:br/>
            </w:r>
            <w:r>
              <w:rPr>
                <w:rFonts w:ascii="Times New Roman"/>
                <w:b w:val="false"/>
                <w:i w:val="false"/>
                <w:color w:val="000000"/>
                <w:sz w:val="20"/>
              </w:rPr>
              <w:t>
маңайындағы аумақты</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(8200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Юбилейная көшесі</w:t>
            </w:r>
            <w:r>
              <w:br/>
            </w:r>
            <w:r>
              <w:rPr>
                <w:rFonts w:ascii="Times New Roman"/>
                <w:b w:val="false"/>
                <w:i w:val="false"/>
                <w:color w:val="000000"/>
                <w:sz w:val="20"/>
              </w:rPr>
              <w:t>
бойынша, селолық</w:t>
            </w:r>
            <w:r>
              <w:br/>
            </w:r>
            <w:r>
              <w:rPr>
                <w:rFonts w:ascii="Times New Roman"/>
                <w:b w:val="false"/>
                <w:i w:val="false"/>
                <w:color w:val="000000"/>
                <w:sz w:val="20"/>
              </w:rPr>
              <w:t>
клубының ғимаратын,</w:t>
            </w:r>
            <w:r>
              <w:br/>
            </w:r>
            <w:r>
              <w:rPr>
                <w:rFonts w:ascii="Times New Roman"/>
                <w:b w:val="false"/>
                <w:i w:val="false"/>
                <w:color w:val="000000"/>
                <w:sz w:val="20"/>
              </w:rPr>
              <w:t>
саябағынын</w:t>
            </w:r>
            <w:r>
              <w:br/>
            </w:r>
            <w:r>
              <w:rPr>
                <w:rFonts w:ascii="Times New Roman"/>
                <w:b w:val="false"/>
                <w:i w:val="false"/>
                <w:color w:val="000000"/>
                <w:sz w:val="20"/>
              </w:rPr>
              <w:t>
аумағының темір</w:t>
            </w:r>
            <w:r>
              <w:br/>
            </w:r>
            <w:r>
              <w:rPr>
                <w:rFonts w:ascii="Times New Roman"/>
                <w:b w:val="false"/>
                <w:i w:val="false"/>
                <w:color w:val="000000"/>
                <w:sz w:val="20"/>
              </w:rPr>
              <w:t>
бетондық қоршауды</w:t>
            </w:r>
            <w:r>
              <w:br/>
            </w:r>
            <w:r>
              <w:rPr>
                <w:rFonts w:ascii="Times New Roman"/>
                <w:b w:val="false"/>
                <w:i w:val="false"/>
                <w:color w:val="000000"/>
                <w:sz w:val="20"/>
              </w:rPr>
              <w:t>
мерзімді ақтау</w:t>
            </w:r>
            <w:r>
              <w:br/>
            </w:r>
            <w:r>
              <w:rPr>
                <w:rFonts w:ascii="Times New Roman"/>
                <w:b w:val="false"/>
                <w:i w:val="false"/>
                <w:color w:val="000000"/>
                <w:sz w:val="20"/>
              </w:rPr>
              <w:t>
(1200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Лесное,</w:t>
            </w:r>
            <w:r>
              <w:br/>
            </w:r>
            <w:r>
              <w:rPr>
                <w:rFonts w:ascii="Times New Roman"/>
                <w:b w:val="false"/>
                <w:i w:val="false"/>
                <w:color w:val="000000"/>
                <w:sz w:val="20"/>
              </w:rPr>
              <w:t>
Березовка</w:t>
            </w:r>
            <w:r>
              <w:br/>
            </w:r>
            <w:r>
              <w:rPr>
                <w:rFonts w:ascii="Times New Roman"/>
                <w:b w:val="false"/>
                <w:i w:val="false"/>
                <w:color w:val="000000"/>
                <w:sz w:val="20"/>
              </w:rPr>
              <w:t>
селолардың көшелері</w:t>
            </w:r>
            <w:r>
              <w:br/>
            </w:r>
            <w:r>
              <w:rPr>
                <w:rFonts w:ascii="Times New Roman"/>
                <w:b w:val="false"/>
                <w:i w:val="false"/>
                <w:color w:val="000000"/>
                <w:sz w:val="20"/>
              </w:rPr>
              <w:t>
бойынша бағандарды</w:t>
            </w:r>
            <w:r>
              <w:br/>
            </w:r>
            <w:r>
              <w:rPr>
                <w:rFonts w:ascii="Times New Roman"/>
                <w:b w:val="false"/>
                <w:i w:val="false"/>
                <w:color w:val="000000"/>
                <w:sz w:val="20"/>
              </w:rPr>
              <w:t>
мерзімді ақтау (190</w:t>
            </w:r>
            <w:r>
              <w:br/>
            </w:r>
            <w:r>
              <w:rPr>
                <w:rFonts w:ascii="Times New Roman"/>
                <w:b w:val="false"/>
                <w:i w:val="false"/>
                <w:color w:val="000000"/>
                <w:sz w:val="20"/>
              </w:rPr>
              <w:t>
дана).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округтін</w:t>
            </w:r>
            <w:r>
              <w:br/>
            </w:r>
            <w:r>
              <w:rPr>
                <w:rFonts w:ascii="Times New Roman"/>
                <w:b w:val="false"/>
                <w:i w:val="false"/>
                <w:color w:val="000000"/>
                <w:sz w:val="20"/>
              </w:rPr>
              <w:t>
әкім аппаратына</w:t>
            </w:r>
            <w:r>
              <w:br/>
            </w:r>
            <w:r>
              <w:rPr>
                <w:rFonts w:ascii="Times New Roman"/>
                <w:b w:val="false"/>
                <w:i w:val="false"/>
                <w:color w:val="000000"/>
                <w:sz w:val="20"/>
              </w:rPr>
              <w:t>
іргелес аумағында</w:t>
            </w:r>
            <w:r>
              <w:br/>
            </w:r>
            <w:r>
              <w:rPr>
                <w:rFonts w:ascii="Times New Roman"/>
                <w:b w:val="false"/>
                <w:i w:val="false"/>
                <w:color w:val="000000"/>
                <w:sz w:val="20"/>
              </w:rPr>
              <w:t>
жиектастарды</w:t>
            </w:r>
            <w:r>
              <w:br/>
            </w:r>
            <w:r>
              <w:rPr>
                <w:rFonts w:ascii="Times New Roman"/>
                <w:b w:val="false"/>
                <w:i w:val="false"/>
                <w:color w:val="000000"/>
                <w:sz w:val="20"/>
              </w:rPr>
              <w:t>
батпақтан және арам</w:t>
            </w:r>
            <w:r>
              <w:br/>
            </w:r>
            <w:r>
              <w:rPr>
                <w:rFonts w:ascii="Times New Roman"/>
                <w:b w:val="false"/>
                <w:i w:val="false"/>
                <w:color w:val="000000"/>
                <w:sz w:val="20"/>
              </w:rPr>
              <w:t>
шөтен мерзімді</w:t>
            </w:r>
            <w:r>
              <w:br/>
            </w:r>
            <w:r>
              <w:rPr>
                <w:rFonts w:ascii="Times New Roman"/>
                <w:b w:val="false"/>
                <w:i w:val="false"/>
                <w:color w:val="000000"/>
                <w:sz w:val="20"/>
              </w:rPr>
              <w:t>
тазалау және ақтау</w:t>
            </w:r>
            <w:r>
              <w:br/>
            </w:r>
            <w:r>
              <w:rPr>
                <w:rFonts w:ascii="Times New Roman"/>
                <w:b w:val="false"/>
                <w:i w:val="false"/>
                <w:color w:val="000000"/>
                <w:sz w:val="20"/>
              </w:rPr>
              <w:t>
(120 құма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ғимаратына жақын</w:t>
            </w:r>
            <w:r>
              <w:br/>
            </w:r>
            <w:r>
              <w:rPr>
                <w:rFonts w:ascii="Times New Roman"/>
                <w:b w:val="false"/>
                <w:i w:val="false"/>
                <w:color w:val="000000"/>
                <w:sz w:val="20"/>
              </w:rPr>
              <w:t>
жатқан аумағында</w:t>
            </w:r>
            <w:r>
              <w:br/>
            </w:r>
            <w:r>
              <w:rPr>
                <w:rFonts w:ascii="Times New Roman"/>
                <w:b w:val="false"/>
                <w:i w:val="false"/>
                <w:color w:val="000000"/>
                <w:sz w:val="20"/>
              </w:rPr>
              <w:t>
және оларды күту:</w:t>
            </w:r>
            <w:r>
              <w:br/>
            </w:r>
            <w:r>
              <w:rPr>
                <w:rFonts w:ascii="Times New Roman"/>
                <w:b w:val="false"/>
                <w:i w:val="false"/>
                <w:color w:val="000000"/>
                <w:sz w:val="20"/>
              </w:rPr>
              <w:t>
1) гүлзаларды гүл</w:t>
            </w:r>
            <w:r>
              <w:br/>
            </w:r>
            <w:r>
              <w:rPr>
                <w:rFonts w:ascii="Times New Roman"/>
                <w:b w:val="false"/>
                <w:i w:val="false"/>
                <w:color w:val="000000"/>
                <w:sz w:val="20"/>
              </w:rPr>
              <w:t>
отырғызу үшін</w:t>
            </w:r>
            <w:r>
              <w:br/>
            </w:r>
            <w:r>
              <w:rPr>
                <w:rFonts w:ascii="Times New Roman"/>
                <w:b w:val="false"/>
                <w:i w:val="false"/>
                <w:color w:val="000000"/>
                <w:sz w:val="20"/>
              </w:rPr>
              <w:t>
дайындау, жерді</w:t>
            </w:r>
            <w:r>
              <w:br/>
            </w:r>
            <w:r>
              <w:rPr>
                <w:rFonts w:ascii="Times New Roman"/>
                <w:b w:val="false"/>
                <w:i w:val="false"/>
                <w:color w:val="000000"/>
                <w:sz w:val="20"/>
              </w:rPr>
              <w:t>
қазу (280 шаршы</w:t>
            </w:r>
            <w:r>
              <w:br/>
            </w:r>
            <w:r>
              <w:rPr>
                <w:rFonts w:ascii="Times New Roman"/>
                <w:b w:val="false"/>
                <w:i w:val="false"/>
                <w:color w:val="000000"/>
                <w:sz w:val="20"/>
              </w:rPr>
              <w:t>
метр);</w:t>
            </w:r>
            <w:r>
              <w:br/>
            </w:r>
            <w:r>
              <w:rPr>
                <w:rFonts w:ascii="Times New Roman"/>
                <w:b w:val="false"/>
                <w:i w:val="false"/>
                <w:color w:val="000000"/>
                <w:sz w:val="20"/>
              </w:rPr>
              <w:t>
2) гүл көшеттерін</w:t>
            </w:r>
            <w:r>
              <w:br/>
            </w:r>
            <w:r>
              <w:rPr>
                <w:rFonts w:ascii="Times New Roman"/>
                <w:b w:val="false"/>
                <w:i w:val="false"/>
                <w:color w:val="000000"/>
                <w:sz w:val="20"/>
              </w:rPr>
              <w:t>
отырғызу (280 шаршы</w:t>
            </w:r>
            <w:r>
              <w:br/>
            </w:r>
            <w:r>
              <w:rPr>
                <w:rFonts w:ascii="Times New Roman"/>
                <w:b w:val="false"/>
                <w:i w:val="false"/>
                <w:color w:val="000000"/>
                <w:sz w:val="20"/>
              </w:rPr>
              <w:t>
метр);</w:t>
            </w:r>
            <w:r>
              <w:br/>
            </w:r>
            <w:r>
              <w:rPr>
                <w:rFonts w:ascii="Times New Roman"/>
                <w:b w:val="false"/>
                <w:i w:val="false"/>
                <w:color w:val="000000"/>
                <w:sz w:val="20"/>
              </w:rPr>
              <w:t>
3) гүлдерді</w:t>
            </w:r>
            <w:r>
              <w:br/>
            </w:r>
            <w:r>
              <w:rPr>
                <w:rFonts w:ascii="Times New Roman"/>
                <w:b w:val="false"/>
                <w:i w:val="false"/>
                <w:color w:val="000000"/>
                <w:sz w:val="20"/>
              </w:rPr>
              <w:t>
мерзімді суару (280</w:t>
            </w:r>
            <w:r>
              <w:br/>
            </w:r>
            <w:r>
              <w:rPr>
                <w:rFonts w:ascii="Times New Roman"/>
                <w:b w:val="false"/>
                <w:i w:val="false"/>
                <w:color w:val="000000"/>
                <w:sz w:val="20"/>
              </w:rPr>
              <w:t>
шаршы метр);</w:t>
            </w:r>
            <w:r>
              <w:br/>
            </w:r>
            <w:r>
              <w:rPr>
                <w:rFonts w:ascii="Times New Roman"/>
                <w:b w:val="false"/>
                <w:i w:val="false"/>
                <w:color w:val="000000"/>
                <w:sz w:val="20"/>
              </w:rPr>
              <w:t>
4) гүлзарлардың</w:t>
            </w:r>
            <w:r>
              <w:br/>
            </w:r>
            <w:r>
              <w:rPr>
                <w:rFonts w:ascii="Times New Roman"/>
                <w:b w:val="false"/>
                <w:i w:val="false"/>
                <w:color w:val="000000"/>
                <w:sz w:val="20"/>
              </w:rPr>
              <w:t>
мерзімді күту (280</w:t>
            </w:r>
            <w:r>
              <w:br/>
            </w:r>
            <w:r>
              <w:rPr>
                <w:rFonts w:ascii="Times New Roman"/>
                <w:b w:val="false"/>
                <w:i w:val="false"/>
                <w:color w:val="000000"/>
                <w:sz w:val="20"/>
              </w:rPr>
              <w:t>
шаршы метр);</w:t>
            </w:r>
            <w:r>
              <w:br/>
            </w:r>
            <w:r>
              <w:rPr>
                <w:rFonts w:ascii="Times New Roman"/>
                <w:b w:val="false"/>
                <w:i w:val="false"/>
                <w:color w:val="000000"/>
                <w:sz w:val="20"/>
              </w:rPr>
              <w:t>
5) гүлзаларды күзгі</w:t>
            </w:r>
            <w:r>
              <w:br/>
            </w:r>
            <w:r>
              <w:rPr>
                <w:rFonts w:ascii="Times New Roman"/>
                <w:b w:val="false"/>
                <w:i w:val="false"/>
                <w:color w:val="000000"/>
                <w:sz w:val="20"/>
              </w:rPr>
              <w:t>
жинау (280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Қосарал селолық</w:t>
            </w:r>
            <w:r>
              <w:br/>
            </w:r>
            <w:r>
              <w:rPr>
                <w:rFonts w:ascii="Times New Roman"/>
                <w:b w:val="false"/>
                <w:i w:val="false"/>
                <w:color w:val="000000"/>
                <w:sz w:val="20"/>
              </w:rPr>
              <w:t>
</w:t>
            </w:r>
            <w:r>
              <w:rPr>
                <w:rFonts w:ascii="Times New Roman"/>
                <w:b/>
                <w:i w:val="false"/>
                <w:color w:val="000000"/>
                <w:sz w:val="20"/>
              </w:rPr>
              <w:t>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алаңының</w:t>
            </w:r>
            <w:r>
              <w:br/>
            </w:r>
            <w:r>
              <w:rPr>
                <w:rFonts w:ascii="Times New Roman"/>
                <w:b w:val="false"/>
                <w:i w:val="false"/>
                <w:color w:val="000000"/>
                <w:sz w:val="20"/>
              </w:rPr>
              <w:t>
аумағын және оған</w:t>
            </w:r>
            <w:r>
              <w:br/>
            </w:r>
            <w:r>
              <w:rPr>
                <w:rFonts w:ascii="Times New Roman"/>
                <w:b w:val="false"/>
                <w:i w:val="false"/>
                <w:color w:val="000000"/>
                <w:sz w:val="20"/>
              </w:rPr>
              <w:t>
жақын жатқан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(5200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Кенарал</w:t>
            </w:r>
            <w:r>
              <w:br/>
            </w:r>
            <w:r>
              <w:rPr>
                <w:rFonts w:ascii="Times New Roman"/>
                <w:b w:val="false"/>
                <w:i w:val="false"/>
                <w:color w:val="000000"/>
                <w:sz w:val="20"/>
              </w:rPr>
              <w:t>
селосының</w:t>
            </w:r>
            <w:r>
              <w:br/>
            </w:r>
            <w:r>
              <w:rPr>
                <w:rFonts w:ascii="Times New Roman"/>
                <w:b w:val="false"/>
                <w:i w:val="false"/>
                <w:color w:val="000000"/>
                <w:sz w:val="20"/>
              </w:rPr>
              <w:t>
көшелерін,</w:t>
            </w:r>
            <w:r>
              <w:br/>
            </w:r>
            <w:r>
              <w:rPr>
                <w:rFonts w:ascii="Times New Roman"/>
                <w:b w:val="false"/>
                <w:i w:val="false"/>
                <w:color w:val="000000"/>
                <w:sz w:val="20"/>
              </w:rPr>
              <w:t>
көшелердің шектерін</w:t>
            </w:r>
            <w:r>
              <w:br/>
            </w:r>
            <w:r>
              <w:rPr>
                <w:rFonts w:ascii="Times New Roman"/>
                <w:b w:val="false"/>
                <w:i w:val="false"/>
                <w:color w:val="000000"/>
                <w:sz w:val="20"/>
              </w:rPr>
              <w:t>
және кюветтерін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қолымен</w:t>
            </w:r>
            <w:r>
              <w:br/>
            </w:r>
            <w:r>
              <w:rPr>
                <w:rFonts w:ascii="Times New Roman"/>
                <w:b w:val="false"/>
                <w:i w:val="false"/>
                <w:color w:val="000000"/>
                <w:sz w:val="20"/>
              </w:rPr>
              <w:t>
мерзімді жинау</w:t>
            </w:r>
            <w:r>
              <w:br/>
            </w:r>
            <w:r>
              <w:rPr>
                <w:rFonts w:ascii="Times New Roman"/>
                <w:b w:val="false"/>
                <w:i w:val="false"/>
                <w:color w:val="000000"/>
                <w:sz w:val="20"/>
              </w:rPr>
              <w:t>
(31000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Ескерткіштерін</w:t>
            </w:r>
            <w:r>
              <w:br/>
            </w:r>
            <w:r>
              <w:rPr>
                <w:rFonts w:ascii="Times New Roman"/>
                <w:b w:val="false"/>
                <w:i w:val="false"/>
                <w:color w:val="000000"/>
                <w:sz w:val="20"/>
              </w:rPr>
              <w:t>
аумақтарын</w:t>
            </w:r>
            <w:r>
              <w:br/>
            </w:r>
            <w:r>
              <w:rPr>
                <w:rFonts w:ascii="Times New Roman"/>
                <w:b w:val="false"/>
                <w:i w:val="false"/>
                <w:color w:val="000000"/>
                <w:sz w:val="20"/>
              </w:rPr>
              <w:t>
қоқыстан, көк</w:t>
            </w:r>
            <w:r>
              <w:br/>
            </w:r>
            <w:r>
              <w:rPr>
                <w:rFonts w:ascii="Times New Roman"/>
                <w:b w:val="false"/>
                <w:i w:val="false"/>
                <w:color w:val="000000"/>
                <w:sz w:val="20"/>
              </w:rPr>
              <w:t>
шөптен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тазалау (250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Келесі</w:t>
            </w:r>
            <w:r>
              <w:br/>
            </w:r>
            <w:r>
              <w:rPr>
                <w:rFonts w:ascii="Times New Roman"/>
                <w:b w:val="false"/>
                <w:i w:val="false"/>
                <w:color w:val="000000"/>
                <w:sz w:val="20"/>
              </w:rPr>
              <w:t>
ғимараттарға жақын</w:t>
            </w:r>
            <w:r>
              <w:br/>
            </w:r>
            <w:r>
              <w:rPr>
                <w:rFonts w:ascii="Times New Roman"/>
                <w:b w:val="false"/>
                <w:i w:val="false"/>
                <w:color w:val="000000"/>
                <w:sz w:val="20"/>
              </w:rPr>
              <w:t>
орналасқан</w:t>
            </w:r>
            <w:r>
              <w:br/>
            </w:r>
            <w:r>
              <w:rPr>
                <w:rFonts w:ascii="Times New Roman"/>
                <w:b w:val="false"/>
                <w:i w:val="false"/>
                <w:color w:val="000000"/>
                <w:sz w:val="20"/>
              </w:rPr>
              <w:t>
аумақтарын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1)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(700 шаршы метр);</w:t>
            </w:r>
            <w:r>
              <w:br/>
            </w:r>
            <w:r>
              <w:rPr>
                <w:rFonts w:ascii="Times New Roman"/>
                <w:b w:val="false"/>
                <w:i w:val="false"/>
                <w:color w:val="000000"/>
                <w:sz w:val="20"/>
              </w:rPr>
              <w:t>
2) селолық</w:t>
            </w:r>
            <w:r>
              <w:br/>
            </w:r>
            <w:r>
              <w:rPr>
                <w:rFonts w:ascii="Times New Roman"/>
                <w:b w:val="false"/>
                <w:i w:val="false"/>
                <w:color w:val="000000"/>
                <w:sz w:val="20"/>
              </w:rPr>
              <w:t>
дәрігерлік</w:t>
            </w:r>
            <w:r>
              <w:br/>
            </w:r>
            <w:r>
              <w:rPr>
                <w:rFonts w:ascii="Times New Roman"/>
                <w:b w:val="false"/>
                <w:i w:val="false"/>
                <w:color w:val="000000"/>
                <w:sz w:val="20"/>
              </w:rPr>
              <w:t>
амбулатория (200</w:t>
            </w:r>
            <w:r>
              <w:br/>
            </w:r>
            <w:r>
              <w:rPr>
                <w:rFonts w:ascii="Times New Roman"/>
                <w:b w:val="false"/>
                <w:i w:val="false"/>
                <w:color w:val="000000"/>
                <w:sz w:val="20"/>
              </w:rPr>
              <w:t>
шаршы метр);</w:t>
            </w:r>
            <w:r>
              <w:br/>
            </w:r>
            <w:r>
              <w:rPr>
                <w:rFonts w:ascii="Times New Roman"/>
                <w:b w:val="false"/>
                <w:i w:val="false"/>
                <w:color w:val="000000"/>
                <w:sz w:val="20"/>
              </w:rPr>
              <w:t>
3) селолық клубы</w:t>
            </w:r>
            <w:r>
              <w:br/>
            </w:r>
            <w:r>
              <w:rPr>
                <w:rFonts w:ascii="Times New Roman"/>
                <w:b w:val="false"/>
                <w:i w:val="false"/>
                <w:color w:val="000000"/>
                <w:sz w:val="20"/>
              </w:rPr>
              <w:t>
(700 шаршы метр);</w:t>
            </w:r>
            <w:r>
              <w:br/>
            </w:r>
            <w:r>
              <w:rPr>
                <w:rFonts w:ascii="Times New Roman"/>
                <w:b w:val="false"/>
                <w:i w:val="false"/>
                <w:color w:val="000000"/>
                <w:sz w:val="20"/>
              </w:rPr>
              <w:t>
4) орта мектебінің</w:t>
            </w:r>
            <w:r>
              <w:br/>
            </w:r>
            <w:r>
              <w:rPr>
                <w:rFonts w:ascii="Times New Roman"/>
                <w:b w:val="false"/>
                <w:i w:val="false"/>
                <w:color w:val="000000"/>
                <w:sz w:val="20"/>
              </w:rPr>
              <w:t>
аумағын (2000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Кенарал</w:t>
            </w:r>
            <w:r>
              <w:br/>
            </w:r>
            <w:r>
              <w:rPr>
                <w:rFonts w:ascii="Times New Roman"/>
                <w:b w:val="false"/>
                <w:i w:val="false"/>
                <w:color w:val="000000"/>
                <w:sz w:val="20"/>
              </w:rPr>
              <w:t>
селосының саябақ</w:t>
            </w:r>
            <w:r>
              <w:br/>
            </w:r>
            <w:r>
              <w:rPr>
                <w:rFonts w:ascii="Times New Roman"/>
                <w:b w:val="false"/>
                <w:i w:val="false"/>
                <w:color w:val="000000"/>
                <w:sz w:val="20"/>
              </w:rPr>
              <w:t>
аумақтарын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(7000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Иесіз үйлерге</w:t>
            </w:r>
            <w:r>
              <w:br/>
            </w:r>
            <w:r>
              <w:rPr>
                <w:rFonts w:ascii="Times New Roman"/>
                <w:b w:val="false"/>
                <w:i w:val="false"/>
                <w:color w:val="000000"/>
                <w:sz w:val="20"/>
              </w:rPr>
              <w:t>
жақын жатқан</w:t>
            </w:r>
            <w:r>
              <w:br/>
            </w:r>
            <w:r>
              <w:rPr>
                <w:rFonts w:ascii="Times New Roman"/>
                <w:b w:val="false"/>
                <w:i w:val="false"/>
                <w:color w:val="000000"/>
                <w:sz w:val="20"/>
              </w:rPr>
              <w:t>
аумақтарды және</w:t>
            </w:r>
            <w:r>
              <w:br/>
            </w:r>
            <w:r>
              <w:rPr>
                <w:rFonts w:ascii="Times New Roman"/>
                <w:b w:val="false"/>
                <w:i w:val="false"/>
                <w:color w:val="000000"/>
                <w:sz w:val="20"/>
              </w:rPr>
              <w:t>
алаңқайларды</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тазалау (8200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Зират аумағын</w:t>
            </w:r>
            <w:r>
              <w:br/>
            </w:r>
            <w:r>
              <w:rPr>
                <w:rFonts w:ascii="Times New Roman"/>
                <w:b w:val="false"/>
                <w:i w:val="false"/>
                <w:color w:val="000000"/>
                <w:sz w:val="20"/>
              </w:rPr>
              <w:t>
мерзімді жинау</w:t>
            </w:r>
            <w:r>
              <w:br/>
            </w:r>
            <w:r>
              <w:rPr>
                <w:rFonts w:ascii="Times New Roman"/>
                <w:b w:val="false"/>
                <w:i w:val="false"/>
                <w:color w:val="000000"/>
                <w:sz w:val="20"/>
              </w:rPr>
              <w:t>
(20000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Ұлы Отан</w:t>
            </w:r>
            <w:r>
              <w:br/>
            </w:r>
            <w:r>
              <w:rPr>
                <w:rFonts w:ascii="Times New Roman"/>
                <w:b w:val="false"/>
                <w:i w:val="false"/>
                <w:color w:val="000000"/>
                <w:sz w:val="20"/>
              </w:rPr>
              <w:t>
соғысына қатысқан</w:t>
            </w:r>
            <w:r>
              <w:br/>
            </w:r>
            <w:r>
              <w:rPr>
                <w:rFonts w:ascii="Times New Roman"/>
                <w:b w:val="false"/>
                <w:i w:val="false"/>
                <w:color w:val="000000"/>
                <w:sz w:val="20"/>
              </w:rPr>
              <w:t>
ардагердiң және</w:t>
            </w:r>
            <w:r>
              <w:br/>
            </w:r>
            <w:r>
              <w:rPr>
                <w:rFonts w:ascii="Times New Roman"/>
                <w:b w:val="false"/>
                <w:i w:val="false"/>
                <w:color w:val="000000"/>
                <w:sz w:val="20"/>
              </w:rPr>
              <w:t>
төрт жалғыз басты</w:t>
            </w:r>
            <w:r>
              <w:br/>
            </w:r>
            <w:r>
              <w:rPr>
                <w:rFonts w:ascii="Times New Roman"/>
                <w:b w:val="false"/>
                <w:i w:val="false"/>
                <w:color w:val="000000"/>
                <w:sz w:val="20"/>
              </w:rPr>
              <w:t>
зейнетерлердiң</w:t>
            </w:r>
            <w:r>
              <w:br/>
            </w:r>
            <w:r>
              <w:rPr>
                <w:rFonts w:ascii="Times New Roman"/>
                <w:b w:val="false"/>
                <w:i w:val="false"/>
                <w:color w:val="000000"/>
                <w:sz w:val="20"/>
              </w:rPr>
              <w:t>
үйiнiң қасын және</w:t>
            </w:r>
            <w:r>
              <w:br/>
            </w:r>
            <w:r>
              <w:rPr>
                <w:rFonts w:ascii="Times New Roman"/>
                <w:b w:val="false"/>
                <w:i w:val="false"/>
                <w:color w:val="000000"/>
                <w:sz w:val="20"/>
              </w:rPr>
              <w:t>
жақын жатқан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мерзiмдi жинау</w:t>
            </w:r>
            <w:r>
              <w:br/>
            </w:r>
            <w:r>
              <w:rPr>
                <w:rFonts w:ascii="Times New Roman"/>
                <w:b w:val="false"/>
                <w:i w:val="false"/>
                <w:color w:val="000000"/>
                <w:sz w:val="20"/>
              </w:rPr>
              <w:t>
(2500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ескерткішін және</w:t>
            </w:r>
            <w:r>
              <w:br/>
            </w:r>
            <w:r>
              <w:rPr>
                <w:rFonts w:ascii="Times New Roman"/>
                <w:b w:val="false"/>
                <w:i w:val="false"/>
                <w:color w:val="000000"/>
                <w:sz w:val="20"/>
              </w:rPr>
              <w:t>
Ұлы Отан соғысында</w:t>
            </w:r>
            <w:r>
              <w:br/>
            </w:r>
            <w:r>
              <w:rPr>
                <w:rFonts w:ascii="Times New Roman"/>
                <w:b w:val="false"/>
                <w:i w:val="false"/>
                <w:color w:val="000000"/>
                <w:sz w:val="20"/>
              </w:rPr>
              <w:t>
қаза тапқан</w:t>
            </w:r>
            <w:r>
              <w:br/>
            </w:r>
            <w:r>
              <w:rPr>
                <w:rFonts w:ascii="Times New Roman"/>
                <w:b w:val="false"/>
                <w:i w:val="false"/>
                <w:color w:val="000000"/>
                <w:sz w:val="20"/>
              </w:rPr>
              <w:t>
жауынгерлердің</w:t>
            </w:r>
            <w:r>
              <w:br/>
            </w:r>
            <w:r>
              <w:rPr>
                <w:rFonts w:ascii="Times New Roman"/>
                <w:b w:val="false"/>
                <w:i w:val="false"/>
                <w:color w:val="000000"/>
                <w:sz w:val="20"/>
              </w:rPr>
              <w:t>
стеласын жөндеу</w:t>
            </w:r>
            <w:r>
              <w:br/>
            </w:r>
            <w:r>
              <w:rPr>
                <w:rFonts w:ascii="Times New Roman"/>
                <w:b w:val="false"/>
                <w:i w:val="false"/>
                <w:color w:val="000000"/>
                <w:sz w:val="20"/>
              </w:rPr>
              <w:t>
бойынша қосалқы</w:t>
            </w:r>
            <w:r>
              <w:br/>
            </w:r>
            <w:r>
              <w:rPr>
                <w:rFonts w:ascii="Times New Roman"/>
                <w:b w:val="false"/>
                <w:i w:val="false"/>
                <w:color w:val="000000"/>
                <w:sz w:val="20"/>
              </w:rPr>
              <w:t>
жұмыстар:</w:t>
            </w:r>
            <w:r>
              <w:br/>
            </w:r>
            <w:r>
              <w:rPr>
                <w:rFonts w:ascii="Times New Roman"/>
                <w:b w:val="false"/>
                <w:i w:val="false"/>
                <w:color w:val="000000"/>
                <w:sz w:val="20"/>
              </w:rPr>
              <w:t>
1) әкпен ақтау (8</w:t>
            </w:r>
            <w:r>
              <w:br/>
            </w:r>
            <w:r>
              <w:rPr>
                <w:rFonts w:ascii="Times New Roman"/>
                <w:b w:val="false"/>
                <w:i w:val="false"/>
                <w:color w:val="000000"/>
                <w:sz w:val="20"/>
              </w:rPr>
              <w:t>
шаршы метр);</w:t>
            </w:r>
            <w:r>
              <w:br/>
            </w:r>
            <w:r>
              <w:rPr>
                <w:rFonts w:ascii="Times New Roman"/>
                <w:b w:val="false"/>
                <w:i w:val="false"/>
                <w:color w:val="000000"/>
                <w:sz w:val="20"/>
              </w:rPr>
              <w:t>
2) сылақтау (8</w:t>
            </w:r>
            <w:r>
              <w:br/>
            </w:r>
            <w:r>
              <w:rPr>
                <w:rFonts w:ascii="Times New Roman"/>
                <w:b w:val="false"/>
                <w:i w:val="false"/>
                <w:color w:val="000000"/>
                <w:sz w:val="20"/>
              </w:rPr>
              <w:t>
шаршы метр);</w:t>
            </w:r>
            <w:r>
              <w:br/>
            </w:r>
            <w:r>
              <w:rPr>
                <w:rFonts w:ascii="Times New Roman"/>
                <w:b w:val="false"/>
                <w:i w:val="false"/>
                <w:color w:val="000000"/>
                <w:sz w:val="20"/>
              </w:rPr>
              <w:t>
3) май сырмен бояу</w:t>
            </w:r>
            <w:r>
              <w:br/>
            </w:r>
            <w:r>
              <w:rPr>
                <w:rFonts w:ascii="Times New Roman"/>
                <w:b w:val="false"/>
                <w:i w:val="false"/>
                <w:color w:val="000000"/>
                <w:sz w:val="20"/>
              </w:rPr>
              <w:t>
(12 шаршы метр);</w:t>
            </w:r>
            <w:r>
              <w:br/>
            </w:r>
            <w:r>
              <w:rPr>
                <w:rFonts w:ascii="Times New Roman"/>
                <w:b w:val="false"/>
                <w:i w:val="false"/>
                <w:color w:val="000000"/>
                <w:sz w:val="20"/>
              </w:rPr>
              <w:t>
4) қоршауларды</w:t>
            </w:r>
            <w:r>
              <w:br/>
            </w:r>
            <w:r>
              <w:rPr>
                <w:rFonts w:ascii="Times New Roman"/>
                <w:b w:val="false"/>
                <w:i w:val="false"/>
                <w:color w:val="000000"/>
                <w:sz w:val="20"/>
              </w:rPr>
              <w:t>
жөндеу және бояу</w:t>
            </w:r>
            <w:r>
              <w:br/>
            </w:r>
            <w:r>
              <w:rPr>
                <w:rFonts w:ascii="Times New Roman"/>
                <w:b w:val="false"/>
                <w:i w:val="false"/>
                <w:color w:val="000000"/>
                <w:sz w:val="20"/>
              </w:rPr>
              <w:t>
(111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Кенерал</w:t>
            </w:r>
            <w:r>
              <w:br/>
            </w:r>
            <w:r>
              <w:rPr>
                <w:rFonts w:ascii="Times New Roman"/>
                <w:b w:val="false"/>
                <w:i w:val="false"/>
                <w:color w:val="000000"/>
                <w:sz w:val="20"/>
              </w:rPr>
              <w:t>
селосының көшелерi</w:t>
            </w:r>
            <w:r>
              <w:br/>
            </w:r>
            <w:r>
              <w:rPr>
                <w:rFonts w:ascii="Times New Roman"/>
                <w:b w:val="false"/>
                <w:i w:val="false"/>
                <w:color w:val="000000"/>
                <w:sz w:val="20"/>
              </w:rPr>
              <w:t>
бойынша ағаш</w:t>
            </w:r>
            <w:r>
              <w:br/>
            </w:r>
            <w:r>
              <w:rPr>
                <w:rFonts w:ascii="Times New Roman"/>
                <w:b w:val="false"/>
                <w:i w:val="false"/>
                <w:color w:val="000000"/>
                <w:sz w:val="20"/>
              </w:rPr>
              <w:t>
дiңкелерiн және</w:t>
            </w:r>
            <w:r>
              <w:br/>
            </w:r>
            <w:r>
              <w:rPr>
                <w:rFonts w:ascii="Times New Roman"/>
                <w:b w:val="false"/>
                <w:i w:val="false"/>
                <w:color w:val="000000"/>
                <w:sz w:val="20"/>
              </w:rPr>
              <w:t>
бағандарды әкпен</w:t>
            </w:r>
            <w:r>
              <w:br/>
            </w:r>
            <w:r>
              <w:rPr>
                <w:rFonts w:ascii="Times New Roman"/>
                <w:b w:val="false"/>
                <w:i w:val="false"/>
                <w:color w:val="000000"/>
                <w:sz w:val="20"/>
              </w:rPr>
              <w:t>
ақтау (250 дана).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Орталық аланда</w:t>
            </w:r>
            <w:r>
              <w:br/>
            </w:r>
            <w:r>
              <w:rPr>
                <w:rFonts w:ascii="Times New Roman"/>
                <w:b w:val="false"/>
                <w:i w:val="false"/>
                <w:color w:val="000000"/>
                <w:sz w:val="20"/>
              </w:rPr>
              <w:t>
орналасқан балалар</w:t>
            </w:r>
            <w:r>
              <w:br/>
            </w:r>
            <w:r>
              <w:rPr>
                <w:rFonts w:ascii="Times New Roman"/>
                <w:b w:val="false"/>
                <w:i w:val="false"/>
                <w:color w:val="000000"/>
                <w:sz w:val="20"/>
              </w:rPr>
              <w:t>
алаңының қада</w:t>
            </w:r>
            <w:r>
              <w:br/>
            </w:r>
            <w:r>
              <w:rPr>
                <w:rFonts w:ascii="Times New Roman"/>
                <w:b w:val="false"/>
                <w:i w:val="false"/>
                <w:color w:val="000000"/>
                <w:sz w:val="20"/>
              </w:rPr>
              <w:t>
қоршауын май сырмен</w:t>
            </w:r>
            <w:r>
              <w:br/>
            </w:r>
            <w:r>
              <w:rPr>
                <w:rFonts w:ascii="Times New Roman"/>
                <w:b w:val="false"/>
                <w:i w:val="false"/>
                <w:color w:val="000000"/>
                <w:sz w:val="20"/>
              </w:rPr>
              <w:t>
бояу (2900 шаршы</w:t>
            </w:r>
            <w:r>
              <w:br/>
            </w:r>
            <w:r>
              <w:rPr>
                <w:rFonts w:ascii="Times New Roman"/>
                <w:b w:val="false"/>
                <w:i w:val="false"/>
                <w:color w:val="000000"/>
                <w:sz w:val="20"/>
              </w:rPr>
              <w:t>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Кенерал</w:t>
            </w:r>
            <w:r>
              <w:br/>
            </w:r>
            <w:r>
              <w:rPr>
                <w:rFonts w:ascii="Times New Roman"/>
                <w:b w:val="false"/>
                <w:i w:val="false"/>
                <w:color w:val="000000"/>
                <w:sz w:val="20"/>
              </w:rPr>
              <w:t>
селосының</w:t>
            </w:r>
            <w:r>
              <w:br/>
            </w:r>
            <w:r>
              <w:rPr>
                <w:rFonts w:ascii="Times New Roman"/>
                <w:b w:val="false"/>
                <w:i w:val="false"/>
                <w:color w:val="000000"/>
                <w:sz w:val="20"/>
              </w:rPr>
              <w:t>
саябағының</w:t>
            </w:r>
            <w:r>
              <w:br/>
            </w:r>
            <w:r>
              <w:rPr>
                <w:rFonts w:ascii="Times New Roman"/>
                <w:b w:val="false"/>
                <w:i w:val="false"/>
                <w:color w:val="000000"/>
                <w:sz w:val="20"/>
              </w:rPr>
              <w:t>
маңайындағы құрғақ</w:t>
            </w:r>
            <w:r>
              <w:br/>
            </w:r>
            <w:r>
              <w:rPr>
                <w:rFonts w:ascii="Times New Roman"/>
                <w:b w:val="false"/>
                <w:i w:val="false"/>
                <w:color w:val="000000"/>
                <w:sz w:val="20"/>
              </w:rPr>
              <w:t>
бұтақшаларды</w:t>
            </w:r>
            <w:r>
              <w:br/>
            </w:r>
            <w:r>
              <w:rPr>
                <w:rFonts w:ascii="Times New Roman"/>
                <w:b w:val="false"/>
                <w:i w:val="false"/>
                <w:color w:val="000000"/>
                <w:sz w:val="20"/>
              </w:rPr>
              <w:t>
мерзімді кесу және</w:t>
            </w:r>
            <w:r>
              <w:br/>
            </w:r>
            <w:r>
              <w:rPr>
                <w:rFonts w:ascii="Times New Roman"/>
                <w:b w:val="false"/>
                <w:i w:val="false"/>
                <w:color w:val="000000"/>
                <w:sz w:val="20"/>
              </w:rPr>
              <w:t>
құрғап қалған</w:t>
            </w:r>
            <w:r>
              <w:br/>
            </w:r>
            <w:r>
              <w:rPr>
                <w:rFonts w:ascii="Times New Roman"/>
                <w:b w:val="false"/>
                <w:i w:val="false"/>
                <w:color w:val="000000"/>
                <w:sz w:val="20"/>
              </w:rPr>
              <w:t>
ағашты жинау (7000</w:t>
            </w:r>
            <w:r>
              <w:br/>
            </w:r>
            <w:r>
              <w:rPr>
                <w:rFonts w:ascii="Times New Roman"/>
                <w:b w:val="false"/>
                <w:i w:val="false"/>
                <w:color w:val="000000"/>
                <w:sz w:val="20"/>
              </w:rPr>
              <w:t>
шаршы метр) және</w:t>
            </w:r>
            <w:r>
              <w:br/>
            </w:r>
            <w:r>
              <w:rPr>
                <w:rFonts w:ascii="Times New Roman"/>
                <w:b w:val="false"/>
                <w:i w:val="false"/>
                <w:color w:val="000000"/>
                <w:sz w:val="20"/>
              </w:rPr>
              <w:t>
көлікке тиеу (0,3</w:t>
            </w:r>
            <w:r>
              <w:br/>
            </w: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Орталық аланда</w:t>
            </w:r>
            <w:r>
              <w:br/>
            </w:r>
            <w:r>
              <w:rPr>
                <w:rFonts w:ascii="Times New Roman"/>
                <w:b w:val="false"/>
                <w:i w:val="false"/>
                <w:color w:val="000000"/>
                <w:sz w:val="20"/>
              </w:rPr>
              <w:t>
көктемге ағаш</w:t>
            </w:r>
            <w:r>
              <w:br/>
            </w:r>
            <w:r>
              <w:rPr>
                <w:rFonts w:ascii="Times New Roman"/>
                <w:b w:val="false"/>
                <w:i w:val="false"/>
                <w:color w:val="000000"/>
                <w:sz w:val="20"/>
              </w:rPr>
              <w:t>
көшеттерін отырғызу</w:t>
            </w:r>
            <w:r>
              <w:br/>
            </w:r>
            <w:r>
              <w:rPr>
                <w:rFonts w:ascii="Times New Roman"/>
                <w:b w:val="false"/>
                <w:i w:val="false"/>
                <w:color w:val="000000"/>
                <w:sz w:val="20"/>
              </w:rPr>
              <w:t>
және оларды күту:</w:t>
            </w:r>
            <w:r>
              <w:br/>
            </w:r>
            <w:r>
              <w:rPr>
                <w:rFonts w:ascii="Times New Roman"/>
                <w:b w:val="false"/>
                <w:i w:val="false"/>
                <w:color w:val="000000"/>
                <w:sz w:val="20"/>
              </w:rPr>
              <w:t>
1) көшеттерді</w:t>
            </w:r>
            <w:r>
              <w:br/>
            </w:r>
            <w:r>
              <w:rPr>
                <w:rFonts w:ascii="Times New Roman"/>
                <w:b w:val="false"/>
                <w:i w:val="false"/>
                <w:color w:val="000000"/>
                <w:sz w:val="20"/>
              </w:rPr>
              <w:t>
дайындау (100</w:t>
            </w:r>
            <w:r>
              <w:br/>
            </w:r>
            <w:r>
              <w:rPr>
                <w:rFonts w:ascii="Times New Roman"/>
                <w:b w:val="false"/>
                <w:i w:val="false"/>
                <w:color w:val="000000"/>
                <w:sz w:val="20"/>
              </w:rPr>
              <w:t>
дана);</w:t>
            </w:r>
            <w:r>
              <w:br/>
            </w:r>
            <w:r>
              <w:rPr>
                <w:rFonts w:ascii="Times New Roman"/>
                <w:b w:val="false"/>
                <w:i w:val="false"/>
                <w:color w:val="000000"/>
                <w:sz w:val="20"/>
              </w:rPr>
              <w:t>
2) көшеттерді</w:t>
            </w:r>
            <w:r>
              <w:br/>
            </w:r>
            <w:r>
              <w:rPr>
                <w:rFonts w:ascii="Times New Roman"/>
                <w:b w:val="false"/>
                <w:i w:val="false"/>
                <w:color w:val="000000"/>
                <w:sz w:val="20"/>
              </w:rPr>
              <w:t>
отырғызу үшін</w:t>
            </w:r>
            <w:r>
              <w:br/>
            </w:r>
            <w:r>
              <w:rPr>
                <w:rFonts w:ascii="Times New Roman"/>
                <w:b w:val="false"/>
                <w:i w:val="false"/>
                <w:color w:val="000000"/>
                <w:sz w:val="20"/>
              </w:rPr>
              <w:t>
шұңқырларды қолмен</w:t>
            </w:r>
            <w:r>
              <w:br/>
            </w:r>
            <w:r>
              <w:rPr>
                <w:rFonts w:ascii="Times New Roman"/>
                <w:b w:val="false"/>
                <w:i w:val="false"/>
                <w:color w:val="000000"/>
                <w:sz w:val="20"/>
              </w:rPr>
              <w:t>
дайындау және</w:t>
            </w:r>
            <w:r>
              <w:br/>
            </w:r>
            <w:r>
              <w:rPr>
                <w:rFonts w:ascii="Times New Roman"/>
                <w:b w:val="false"/>
                <w:i w:val="false"/>
                <w:color w:val="000000"/>
                <w:sz w:val="20"/>
              </w:rPr>
              <w:t>
көшеттерді отырғызу</w:t>
            </w:r>
            <w:r>
              <w:br/>
            </w:r>
            <w:r>
              <w:rPr>
                <w:rFonts w:ascii="Times New Roman"/>
                <w:b w:val="false"/>
                <w:i w:val="false"/>
                <w:color w:val="000000"/>
                <w:sz w:val="20"/>
              </w:rPr>
              <w:t>
(100 дана);</w:t>
            </w:r>
            <w:r>
              <w:br/>
            </w:r>
            <w:r>
              <w:rPr>
                <w:rFonts w:ascii="Times New Roman"/>
                <w:b w:val="false"/>
                <w:i w:val="false"/>
                <w:color w:val="000000"/>
                <w:sz w:val="20"/>
              </w:rPr>
              <w:t>
3) көшеттерді</w:t>
            </w:r>
            <w:r>
              <w:br/>
            </w:r>
            <w:r>
              <w:rPr>
                <w:rFonts w:ascii="Times New Roman"/>
                <w:b w:val="false"/>
                <w:i w:val="false"/>
                <w:color w:val="000000"/>
                <w:sz w:val="20"/>
              </w:rPr>
              <w:t>
мерзімді суару (100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Кенерал</w:t>
            </w:r>
            <w:r>
              <w:br/>
            </w:r>
            <w:r>
              <w:rPr>
                <w:rFonts w:ascii="Times New Roman"/>
                <w:b w:val="false"/>
                <w:i w:val="false"/>
                <w:color w:val="000000"/>
                <w:sz w:val="20"/>
              </w:rPr>
              <w:t>
селосында бес</w:t>
            </w:r>
            <w:r>
              <w:br/>
            </w:r>
            <w:r>
              <w:rPr>
                <w:rFonts w:ascii="Times New Roman"/>
                <w:b w:val="false"/>
                <w:i w:val="false"/>
                <w:color w:val="000000"/>
                <w:sz w:val="20"/>
              </w:rPr>
              <w:t>
гүлзарды жоспарлау:</w:t>
            </w:r>
            <w:r>
              <w:br/>
            </w:r>
            <w:r>
              <w:rPr>
                <w:rFonts w:ascii="Times New Roman"/>
                <w:b w:val="false"/>
                <w:i w:val="false"/>
                <w:color w:val="000000"/>
                <w:sz w:val="20"/>
              </w:rPr>
              <w:t>
1) жерді қазу (350</w:t>
            </w:r>
            <w:r>
              <w:br/>
            </w:r>
            <w:r>
              <w:rPr>
                <w:rFonts w:ascii="Times New Roman"/>
                <w:b w:val="false"/>
                <w:i w:val="false"/>
                <w:color w:val="000000"/>
                <w:sz w:val="20"/>
              </w:rPr>
              <w:t>
шаршы метр);</w:t>
            </w:r>
            <w:r>
              <w:br/>
            </w:r>
            <w:r>
              <w:rPr>
                <w:rFonts w:ascii="Times New Roman"/>
                <w:b w:val="false"/>
                <w:i w:val="false"/>
                <w:color w:val="000000"/>
                <w:sz w:val="20"/>
              </w:rPr>
              <w:t>
2) гүлдерді</w:t>
            </w:r>
            <w:r>
              <w:br/>
            </w:r>
            <w:r>
              <w:rPr>
                <w:rFonts w:ascii="Times New Roman"/>
                <w:b w:val="false"/>
                <w:i w:val="false"/>
                <w:color w:val="000000"/>
                <w:sz w:val="20"/>
              </w:rPr>
              <w:t>
тұқымдармен және</w:t>
            </w:r>
            <w:r>
              <w:br/>
            </w:r>
            <w:r>
              <w:rPr>
                <w:rFonts w:ascii="Times New Roman"/>
                <w:b w:val="false"/>
                <w:i w:val="false"/>
                <w:color w:val="000000"/>
                <w:sz w:val="20"/>
              </w:rPr>
              <w:t>
көшет арқылы</w:t>
            </w:r>
            <w:r>
              <w:br/>
            </w:r>
            <w:r>
              <w:rPr>
                <w:rFonts w:ascii="Times New Roman"/>
                <w:b w:val="false"/>
                <w:i w:val="false"/>
                <w:color w:val="000000"/>
                <w:sz w:val="20"/>
              </w:rPr>
              <w:t>
отырғызу (350 шаршы</w:t>
            </w:r>
            <w:r>
              <w:br/>
            </w:r>
            <w:r>
              <w:rPr>
                <w:rFonts w:ascii="Times New Roman"/>
                <w:b w:val="false"/>
                <w:i w:val="false"/>
                <w:color w:val="000000"/>
                <w:sz w:val="20"/>
              </w:rPr>
              <w:t>
метр);</w:t>
            </w:r>
            <w:r>
              <w:br/>
            </w:r>
            <w:r>
              <w:rPr>
                <w:rFonts w:ascii="Times New Roman"/>
                <w:b w:val="false"/>
                <w:i w:val="false"/>
                <w:color w:val="000000"/>
                <w:sz w:val="20"/>
              </w:rPr>
              <w:t>
3) гүлзарларды</w:t>
            </w:r>
            <w:r>
              <w:br/>
            </w:r>
            <w:r>
              <w:rPr>
                <w:rFonts w:ascii="Times New Roman"/>
                <w:b w:val="false"/>
                <w:i w:val="false"/>
                <w:color w:val="000000"/>
                <w:sz w:val="20"/>
              </w:rPr>
              <w:t>
мерзімді күту (350</w:t>
            </w:r>
            <w:r>
              <w:br/>
            </w:r>
            <w:r>
              <w:rPr>
                <w:rFonts w:ascii="Times New Roman"/>
                <w:b w:val="false"/>
                <w:i w:val="false"/>
                <w:color w:val="000000"/>
                <w:sz w:val="20"/>
              </w:rPr>
              <w:t>
шаршы метр);</w:t>
            </w:r>
            <w:r>
              <w:br/>
            </w:r>
            <w:r>
              <w:rPr>
                <w:rFonts w:ascii="Times New Roman"/>
                <w:b w:val="false"/>
                <w:i w:val="false"/>
                <w:color w:val="000000"/>
                <w:sz w:val="20"/>
              </w:rPr>
              <w:t>
4) гүлзарларды</w:t>
            </w:r>
            <w:r>
              <w:br/>
            </w:r>
            <w:r>
              <w:rPr>
                <w:rFonts w:ascii="Times New Roman"/>
                <w:b w:val="false"/>
                <w:i w:val="false"/>
                <w:color w:val="000000"/>
                <w:sz w:val="20"/>
              </w:rPr>
              <w:t>
мерзімді суару (350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 құдық және</w:t>
            </w:r>
            <w:r>
              <w:br/>
            </w:r>
            <w:r>
              <w:rPr>
                <w:rFonts w:ascii="Times New Roman"/>
                <w:b w:val="false"/>
                <w:i w:val="false"/>
                <w:color w:val="000000"/>
                <w:sz w:val="20"/>
              </w:rPr>
              <w:t>
40 су колонкаларды</w:t>
            </w:r>
            <w:r>
              <w:br/>
            </w:r>
            <w:r>
              <w:rPr>
                <w:rFonts w:ascii="Times New Roman"/>
                <w:b w:val="false"/>
                <w:i w:val="false"/>
                <w:color w:val="000000"/>
                <w:sz w:val="20"/>
              </w:rPr>
              <w:t>
май сырмен бояу (80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Төрт жалғыз</w:t>
            </w:r>
            <w:r>
              <w:br/>
            </w:r>
            <w:r>
              <w:rPr>
                <w:rFonts w:ascii="Times New Roman"/>
                <w:b w:val="false"/>
                <w:i w:val="false"/>
                <w:color w:val="000000"/>
                <w:sz w:val="20"/>
              </w:rPr>
              <w:t>
тұратын</w:t>
            </w:r>
            <w:r>
              <w:br/>
            </w:r>
            <w:r>
              <w:rPr>
                <w:rFonts w:ascii="Times New Roman"/>
                <w:b w:val="false"/>
                <w:i w:val="false"/>
                <w:color w:val="000000"/>
                <w:sz w:val="20"/>
              </w:rPr>
              <w:t>
зейнеткерлердің</w:t>
            </w:r>
            <w:r>
              <w:br/>
            </w:r>
            <w:r>
              <w:rPr>
                <w:rFonts w:ascii="Times New Roman"/>
                <w:b w:val="false"/>
                <w:i w:val="false"/>
                <w:color w:val="000000"/>
                <w:sz w:val="20"/>
              </w:rPr>
              <w:t>
және Ұлы Отан</w:t>
            </w:r>
            <w:r>
              <w:br/>
            </w:r>
            <w:r>
              <w:rPr>
                <w:rFonts w:ascii="Times New Roman"/>
                <w:b w:val="false"/>
                <w:i w:val="false"/>
                <w:color w:val="000000"/>
                <w:sz w:val="20"/>
              </w:rPr>
              <w:t>
соғысының бір</w:t>
            </w:r>
            <w:r>
              <w:br/>
            </w:r>
            <w:r>
              <w:rPr>
                <w:rFonts w:ascii="Times New Roman"/>
                <w:b w:val="false"/>
                <w:i w:val="false"/>
                <w:color w:val="000000"/>
                <w:sz w:val="20"/>
              </w:rPr>
              <w:t>
ардагердің тұрғын</w:t>
            </w:r>
            <w:r>
              <w:br/>
            </w:r>
            <w:r>
              <w:rPr>
                <w:rFonts w:ascii="Times New Roman"/>
                <w:b w:val="false"/>
                <w:i w:val="false"/>
                <w:color w:val="000000"/>
                <w:sz w:val="20"/>
              </w:rPr>
              <w:t>
үйлерін жөндеуге</w:t>
            </w:r>
            <w:r>
              <w:br/>
            </w:r>
            <w:r>
              <w:rPr>
                <w:rFonts w:ascii="Times New Roman"/>
                <w:b w:val="false"/>
                <w:i w:val="false"/>
                <w:color w:val="000000"/>
                <w:sz w:val="20"/>
              </w:rPr>
              <w:t>
қосалқы жұмыстар:</w:t>
            </w:r>
            <w:r>
              <w:br/>
            </w:r>
            <w:r>
              <w:rPr>
                <w:rFonts w:ascii="Times New Roman"/>
                <w:b w:val="false"/>
                <w:i w:val="false"/>
                <w:color w:val="000000"/>
                <w:sz w:val="20"/>
              </w:rPr>
              <w:t>
1) қабырғаларды</w:t>
            </w:r>
            <w:r>
              <w:br/>
            </w:r>
            <w:r>
              <w:rPr>
                <w:rFonts w:ascii="Times New Roman"/>
                <w:b w:val="false"/>
                <w:i w:val="false"/>
                <w:color w:val="000000"/>
                <w:sz w:val="20"/>
              </w:rPr>
              <w:t>
және төбелерді</w:t>
            </w:r>
            <w:r>
              <w:br/>
            </w:r>
            <w:r>
              <w:rPr>
                <w:rFonts w:ascii="Times New Roman"/>
                <w:b w:val="false"/>
                <w:i w:val="false"/>
                <w:color w:val="000000"/>
                <w:sz w:val="20"/>
              </w:rPr>
              <w:t>
әкпен ақтау (445</w:t>
            </w:r>
            <w:r>
              <w:br/>
            </w:r>
            <w:r>
              <w:rPr>
                <w:rFonts w:ascii="Times New Roman"/>
                <w:b w:val="false"/>
                <w:i w:val="false"/>
                <w:color w:val="000000"/>
                <w:sz w:val="20"/>
              </w:rPr>
              <w:t>
шаршы метр);</w:t>
            </w:r>
            <w:r>
              <w:br/>
            </w:r>
            <w:r>
              <w:rPr>
                <w:rFonts w:ascii="Times New Roman"/>
                <w:b w:val="false"/>
                <w:i w:val="false"/>
                <w:color w:val="000000"/>
                <w:sz w:val="20"/>
              </w:rPr>
              <w:t>
2) терезелерді май</w:t>
            </w:r>
            <w:r>
              <w:br/>
            </w:r>
            <w:r>
              <w:rPr>
                <w:rFonts w:ascii="Times New Roman"/>
                <w:b w:val="false"/>
                <w:i w:val="false"/>
                <w:color w:val="000000"/>
                <w:sz w:val="20"/>
              </w:rPr>
              <w:t>
сырмен бояу (62</w:t>
            </w:r>
            <w:r>
              <w:br/>
            </w:r>
            <w:r>
              <w:rPr>
                <w:rFonts w:ascii="Times New Roman"/>
                <w:b w:val="false"/>
                <w:i w:val="false"/>
                <w:color w:val="000000"/>
                <w:sz w:val="20"/>
              </w:rPr>
              <w:t>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Костряков селолық</w:t>
            </w:r>
            <w:r>
              <w:br/>
            </w:r>
            <w:r>
              <w:rPr>
                <w:rFonts w:ascii="Times New Roman"/>
                <w:b w:val="false"/>
                <w:i w:val="false"/>
                <w:color w:val="000000"/>
                <w:sz w:val="20"/>
              </w:rPr>
              <w:t>
</w:t>
            </w:r>
            <w:r>
              <w:rPr>
                <w:rFonts w:ascii="Times New Roman"/>
                <w:b/>
                <w:i w:val="false"/>
                <w:color w:val="000000"/>
                <w:sz w:val="20"/>
              </w:rPr>
              <w:t>округi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Костряков</w:t>
            </w:r>
            <w:r>
              <w:br/>
            </w:r>
            <w:r>
              <w:rPr>
                <w:rFonts w:ascii="Times New Roman"/>
                <w:b w:val="false"/>
                <w:i w:val="false"/>
                <w:color w:val="000000"/>
                <w:sz w:val="20"/>
              </w:rPr>
              <w:t>
селосына кіре</w:t>
            </w:r>
            <w:r>
              <w:br/>
            </w:r>
            <w:r>
              <w:rPr>
                <w:rFonts w:ascii="Times New Roman"/>
                <w:b w:val="false"/>
                <w:i w:val="false"/>
                <w:color w:val="000000"/>
                <w:sz w:val="20"/>
              </w:rPr>
              <w:t>
берісін (2000 шаршы</w:t>
            </w:r>
            <w:r>
              <w:br/>
            </w:r>
            <w:r>
              <w:rPr>
                <w:rFonts w:ascii="Times New Roman"/>
                <w:b w:val="false"/>
                <w:i w:val="false"/>
                <w:color w:val="000000"/>
                <w:sz w:val="20"/>
              </w:rPr>
              <w:t>
метр), селолық</w:t>
            </w:r>
            <w:r>
              <w:br/>
            </w:r>
            <w:r>
              <w:rPr>
                <w:rFonts w:ascii="Times New Roman"/>
                <w:b w:val="false"/>
                <w:i w:val="false"/>
                <w:color w:val="000000"/>
                <w:sz w:val="20"/>
              </w:rPr>
              <w:t>
округінің әкімі</w:t>
            </w:r>
            <w:r>
              <w:br/>
            </w:r>
            <w:r>
              <w:rPr>
                <w:rFonts w:ascii="Times New Roman"/>
                <w:b w:val="false"/>
                <w:i w:val="false"/>
                <w:color w:val="000000"/>
                <w:sz w:val="20"/>
              </w:rPr>
              <w:t>
аппаратына (500</w:t>
            </w:r>
            <w:r>
              <w:br/>
            </w:r>
            <w:r>
              <w:rPr>
                <w:rFonts w:ascii="Times New Roman"/>
                <w:b w:val="false"/>
                <w:i w:val="false"/>
                <w:color w:val="000000"/>
                <w:sz w:val="20"/>
              </w:rPr>
              <w:t>
шаршы метр) жақын</w:t>
            </w:r>
            <w:r>
              <w:br/>
            </w:r>
            <w:r>
              <w:rPr>
                <w:rFonts w:ascii="Times New Roman"/>
                <w:b w:val="false"/>
                <w:i w:val="false"/>
                <w:color w:val="000000"/>
                <w:sz w:val="20"/>
              </w:rPr>
              <w:t>
жатқан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Костряков</w:t>
            </w:r>
            <w:r>
              <w:br/>
            </w:r>
            <w:r>
              <w:rPr>
                <w:rFonts w:ascii="Times New Roman"/>
                <w:b w:val="false"/>
                <w:i w:val="false"/>
                <w:color w:val="000000"/>
                <w:sz w:val="20"/>
              </w:rPr>
              <w:t>
селосының: Победа,</w:t>
            </w:r>
            <w:r>
              <w:br/>
            </w:r>
            <w:r>
              <w:rPr>
                <w:rFonts w:ascii="Times New Roman"/>
                <w:b w:val="false"/>
                <w:i w:val="false"/>
                <w:color w:val="000000"/>
                <w:sz w:val="20"/>
              </w:rPr>
              <w:t>
Мира, Целинная,</w:t>
            </w:r>
            <w:r>
              <w:br/>
            </w:r>
            <w:r>
              <w:rPr>
                <w:rFonts w:ascii="Times New Roman"/>
                <w:b w:val="false"/>
                <w:i w:val="false"/>
                <w:color w:val="000000"/>
                <w:sz w:val="20"/>
              </w:rPr>
              <w:t>
Косыгин атындағы,</w:t>
            </w:r>
            <w:r>
              <w:br/>
            </w:r>
            <w:r>
              <w:rPr>
                <w:rFonts w:ascii="Times New Roman"/>
                <w:b w:val="false"/>
                <w:i w:val="false"/>
                <w:color w:val="000000"/>
                <w:sz w:val="20"/>
              </w:rPr>
              <w:t>
Степная,</w:t>
            </w:r>
            <w:r>
              <w:br/>
            </w:r>
            <w:r>
              <w:rPr>
                <w:rFonts w:ascii="Times New Roman"/>
                <w:b w:val="false"/>
                <w:i w:val="false"/>
                <w:color w:val="000000"/>
                <w:sz w:val="20"/>
              </w:rPr>
              <w:t>
Пионерская,</w:t>
            </w:r>
            <w:r>
              <w:br/>
            </w:r>
            <w:r>
              <w:rPr>
                <w:rFonts w:ascii="Times New Roman"/>
                <w:b w:val="false"/>
                <w:i w:val="false"/>
                <w:color w:val="000000"/>
                <w:sz w:val="20"/>
              </w:rPr>
              <w:t>
Советская, Ленин</w:t>
            </w:r>
            <w:r>
              <w:br/>
            </w:r>
            <w:r>
              <w:rPr>
                <w:rFonts w:ascii="Times New Roman"/>
                <w:b w:val="false"/>
                <w:i w:val="false"/>
                <w:color w:val="000000"/>
                <w:sz w:val="20"/>
              </w:rPr>
              <w:t>
атындағы көшелердің</w:t>
            </w:r>
            <w:r>
              <w:br/>
            </w:r>
            <w:r>
              <w:rPr>
                <w:rFonts w:ascii="Times New Roman"/>
                <w:b w:val="false"/>
                <w:i w:val="false"/>
                <w:color w:val="000000"/>
                <w:sz w:val="20"/>
              </w:rPr>
              <w:t>
шектерін және</w:t>
            </w:r>
            <w:r>
              <w:br/>
            </w:r>
            <w:r>
              <w:rPr>
                <w:rFonts w:ascii="Times New Roman"/>
                <w:b w:val="false"/>
                <w:i w:val="false"/>
                <w:color w:val="000000"/>
                <w:sz w:val="20"/>
              </w:rPr>
              <w:t>
кюветтерін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(18000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Стадион және</w:t>
            </w:r>
            <w:r>
              <w:br/>
            </w:r>
            <w:r>
              <w:rPr>
                <w:rFonts w:ascii="Times New Roman"/>
                <w:b w:val="false"/>
                <w:i w:val="false"/>
                <w:color w:val="000000"/>
                <w:sz w:val="20"/>
              </w:rPr>
              <w:t>
футбол алаңын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(9000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Мәдениет үйінің</w:t>
            </w:r>
            <w:r>
              <w:br/>
            </w:r>
            <w:r>
              <w:rPr>
                <w:rFonts w:ascii="Times New Roman"/>
                <w:b w:val="false"/>
                <w:i w:val="false"/>
                <w:color w:val="000000"/>
                <w:sz w:val="20"/>
              </w:rPr>
              <w:t>
маңайындағы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(1500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Костряков</w:t>
            </w:r>
            <w:r>
              <w:br/>
            </w:r>
            <w:r>
              <w:rPr>
                <w:rFonts w:ascii="Times New Roman"/>
                <w:b w:val="false"/>
                <w:i w:val="false"/>
                <w:color w:val="000000"/>
                <w:sz w:val="20"/>
              </w:rPr>
              <w:t>
селосының бос</w:t>
            </w:r>
            <w:r>
              <w:br/>
            </w:r>
            <w:r>
              <w:rPr>
                <w:rFonts w:ascii="Times New Roman"/>
                <w:b w:val="false"/>
                <w:i w:val="false"/>
                <w:color w:val="000000"/>
                <w:sz w:val="20"/>
              </w:rPr>
              <w:t>
жерлердің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(1500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Селоның кіре</w:t>
            </w:r>
            <w:r>
              <w:br/>
            </w:r>
            <w:r>
              <w:rPr>
                <w:rFonts w:ascii="Times New Roman"/>
                <w:b w:val="false"/>
                <w:i w:val="false"/>
                <w:color w:val="000000"/>
                <w:sz w:val="20"/>
              </w:rPr>
              <w:t>
берісін және саябақ</w:t>
            </w:r>
            <w:r>
              <w:br/>
            </w:r>
            <w:r>
              <w:rPr>
                <w:rFonts w:ascii="Times New Roman"/>
                <w:b w:val="false"/>
                <w:i w:val="false"/>
                <w:color w:val="000000"/>
                <w:sz w:val="20"/>
              </w:rPr>
              <w:t>
маңайында өсетін</w:t>
            </w:r>
            <w:r>
              <w:br/>
            </w:r>
            <w:r>
              <w:rPr>
                <w:rFonts w:ascii="Times New Roman"/>
                <w:b w:val="false"/>
                <w:i w:val="false"/>
                <w:color w:val="000000"/>
                <w:sz w:val="20"/>
              </w:rPr>
              <w:t>
ағаштарды,</w:t>
            </w:r>
            <w:r>
              <w:br/>
            </w:r>
            <w:r>
              <w:rPr>
                <w:rFonts w:ascii="Times New Roman"/>
                <w:b w:val="false"/>
                <w:i w:val="false"/>
                <w:color w:val="000000"/>
                <w:sz w:val="20"/>
              </w:rPr>
              <w:t>
бағандарды мерзімді</w:t>
            </w:r>
            <w:r>
              <w:br/>
            </w:r>
            <w:r>
              <w:rPr>
                <w:rFonts w:ascii="Times New Roman"/>
                <w:b w:val="false"/>
                <w:i w:val="false"/>
                <w:color w:val="000000"/>
                <w:sz w:val="20"/>
              </w:rPr>
              <w:t>
ақтау (100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Стадионның жүру</w:t>
            </w:r>
            <w:r>
              <w:br/>
            </w:r>
            <w:r>
              <w:rPr>
                <w:rFonts w:ascii="Times New Roman"/>
                <w:b w:val="false"/>
                <w:i w:val="false"/>
                <w:color w:val="000000"/>
                <w:sz w:val="20"/>
              </w:rPr>
              <w:t>
жолындағы шөпті</w:t>
            </w:r>
            <w:r>
              <w:br/>
            </w:r>
            <w:r>
              <w:rPr>
                <w:rFonts w:ascii="Times New Roman"/>
                <w:b w:val="false"/>
                <w:i w:val="false"/>
                <w:color w:val="000000"/>
                <w:sz w:val="20"/>
              </w:rPr>
              <w:t>
жартылай алу (150</w:t>
            </w:r>
            <w:r>
              <w:br/>
            </w:r>
            <w:r>
              <w:rPr>
                <w:rFonts w:ascii="Times New Roman"/>
                <w:b w:val="false"/>
                <w:i w:val="false"/>
                <w:color w:val="000000"/>
                <w:sz w:val="20"/>
              </w:rPr>
              <w:t>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Мәдениет үйі</w:t>
            </w:r>
            <w:r>
              <w:br/>
            </w:r>
            <w:r>
              <w:rPr>
                <w:rFonts w:ascii="Times New Roman"/>
                <w:b w:val="false"/>
                <w:i w:val="false"/>
                <w:color w:val="000000"/>
                <w:sz w:val="20"/>
              </w:rPr>
              <w:t>
және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жауынгерлердiң</w:t>
            </w:r>
            <w:r>
              <w:br/>
            </w:r>
            <w:r>
              <w:rPr>
                <w:rFonts w:ascii="Times New Roman"/>
                <w:b w:val="false"/>
                <w:i w:val="false"/>
                <w:color w:val="000000"/>
                <w:sz w:val="20"/>
              </w:rPr>
              <w:t>
ескерткiшiнiң</w:t>
            </w:r>
            <w:r>
              <w:br/>
            </w:r>
            <w:r>
              <w:rPr>
                <w:rFonts w:ascii="Times New Roman"/>
                <w:b w:val="false"/>
                <w:i w:val="false"/>
                <w:color w:val="000000"/>
                <w:sz w:val="20"/>
              </w:rPr>
              <w:t>
маңайына гүл</w:t>
            </w:r>
            <w:r>
              <w:br/>
            </w:r>
            <w:r>
              <w:rPr>
                <w:rFonts w:ascii="Times New Roman"/>
                <w:b w:val="false"/>
                <w:i w:val="false"/>
                <w:color w:val="000000"/>
                <w:sz w:val="20"/>
              </w:rPr>
              <w:t>
отырғызу және</w:t>
            </w:r>
            <w:r>
              <w:br/>
            </w:r>
            <w:r>
              <w:rPr>
                <w:rFonts w:ascii="Times New Roman"/>
                <w:b w:val="false"/>
                <w:i w:val="false"/>
                <w:color w:val="000000"/>
                <w:sz w:val="20"/>
              </w:rPr>
              <w:t>
оларды күту:</w:t>
            </w:r>
            <w:r>
              <w:br/>
            </w:r>
            <w:r>
              <w:rPr>
                <w:rFonts w:ascii="Times New Roman"/>
                <w:b w:val="false"/>
                <w:i w:val="false"/>
                <w:color w:val="000000"/>
                <w:sz w:val="20"/>
              </w:rPr>
              <w:t>
1) гүлзаларды гүл</w:t>
            </w:r>
            <w:r>
              <w:br/>
            </w:r>
            <w:r>
              <w:rPr>
                <w:rFonts w:ascii="Times New Roman"/>
                <w:b w:val="false"/>
                <w:i w:val="false"/>
                <w:color w:val="000000"/>
                <w:sz w:val="20"/>
              </w:rPr>
              <w:t>
отырғызу үшін</w:t>
            </w:r>
            <w:r>
              <w:br/>
            </w:r>
            <w:r>
              <w:rPr>
                <w:rFonts w:ascii="Times New Roman"/>
                <w:b w:val="false"/>
                <w:i w:val="false"/>
                <w:color w:val="000000"/>
                <w:sz w:val="20"/>
              </w:rPr>
              <w:t>
дайындау, жерді</w:t>
            </w:r>
            <w:r>
              <w:br/>
            </w:r>
            <w:r>
              <w:rPr>
                <w:rFonts w:ascii="Times New Roman"/>
                <w:b w:val="false"/>
                <w:i w:val="false"/>
                <w:color w:val="000000"/>
                <w:sz w:val="20"/>
              </w:rPr>
              <w:t>
қазу (45 шаршы</w:t>
            </w:r>
            <w:r>
              <w:br/>
            </w:r>
            <w:r>
              <w:rPr>
                <w:rFonts w:ascii="Times New Roman"/>
                <w:b w:val="false"/>
                <w:i w:val="false"/>
                <w:color w:val="000000"/>
                <w:sz w:val="20"/>
              </w:rPr>
              <w:t>
метр);</w:t>
            </w:r>
            <w:r>
              <w:br/>
            </w:r>
            <w:r>
              <w:rPr>
                <w:rFonts w:ascii="Times New Roman"/>
                <w:b w:val="false"/>
                <w:i w:val="false"/>
                <w:color w:val="000000"/>
                <w:sz w:val="20"/>
              </w:rPr>
              <w:t>
2) гүл көшеттерін</w:t>
            </w:r>
            <w:r>
              <w:br/>
            </w:r>
            <w:r>
              <w:rPr>
                <w:rFonts w:ascii="Times New Roman"/>
                <w:b w:val="false"/>
                <w:i w:val="false"/>
                <w:color w:val="000000"/>
                <w:sz w:val="20"/>
              </w:rPr>
              <w:t>
отырғызу (45 шаршы</w:t>
            </w:r>
            <w:r>
              <w:br/>
            </w:r>
            <w:r>
              <w:rPr>
                <w:rFonts w:ascii="Times New Roman"/>
                <w:b w:val="false"/>
                <w:i w:val="false"/>
                <w:color w:val="000000"/>
                <w:sz w:val="20"/>
              </w:rPr>
              <w:t>
метр);</w:t>
            </w:r>
            <w:r>
              <w:br/>
            </w:r>
            <w:r>
              <w:rPr>
                <w:rFonts w:ascii="Times New Roman"/>
                <w:b w:val="false"/>
                <w:i w:val="false"/>
                <w:color w:val="000000"/>
                <w:sz w:val="20"/>
              </w:rPr>
              <w:t>
3) гүлзарлардың</w:t>
            </w:r>
            <w:r>
              <w:br/>
            </w:r>
            <w:r>
              <w:rPr>
                <w:rFonts w:ascii="Times New Roman"/>
                <w:b w:val="false"/>
                <w:i w:val="false"/>
                <w:color w:val="000000"/>
                <w:sz w:val="20"/>
              </w:rPr>
              <w:t>
мерзімді күту (45</w:t>
            </w:r>
            <w:r>
              <w:br/>
            </w:r>
            <w:r>
              <w:rPr>
                <w:rFonts w:ascii="Times New Roman"/>
                <w:b w:val="false"/>
                <w:i w:val="false"/>
                <w:color w:val="000000"/>
                <w:sz w:val="20"/>
              </w:rPr>
              <w:t>
шаршы метр);</w:t>
            </w:r>
            <w:r>
              <w:br/>
            </w:r>
            <w:r>
              <w:rPr>
                <w:rFonts w:ascii="Times New Roman"/>
                <w:b w:val="false"/>
                <w:i w:val="false"/>
                <w:color w:val="000000"/>
                <w:sz w:val="20"/>
              </w:rPr>
              <w:t>
4) гүлдерді</w:t>
            </w:r>
            <w:r>
              <w:br/>
            </w:r>
            <w:r>
              <w:rPr>
                <w:rFonts w:ascii="Times New Roman"/>
                <w:b w:val="false"/>
                <w:i w:val="false"/>
                <w:color w:val="000000"/>
                <w:sz w:val="20"/>
              </w:rPr>
              <w:t>
мерзімді суару (45</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Ағаш көшеттерді</w:t>
            </w:r>
            <w:r>
              <w:br/>
            </w:r>
            <w:r>
              <w:rPr>
                <w:rFonts w:ascii="Times New Roman"/>
                <w:b w:val="false"/>
                <w:i w:val="false"/>
                <w:color w:val="000000"/>
                <w:sz w:val="20"/>
              </w:rPr>
              <w:t>
отырғызу және</w:t>
            </w:r>
            <w:r>
              <w:br/>
            </w:r>
            <w:r>
              <w:rPr>
                <w:rFonts w:ascii="Times New Roman"/>
                <w:b w:val="false"/>
                <w:i w:val="false"/>
                <w:color w:val="000000"/>
                <w:sz w:val="20"/>
              </w:rPr>
              <w:t>
оларды күту:</w:t>
            </w:r>
            <w:r>
              <w:br/>
            </w:r>
            <w:r>
              <w:rPr>
                <w:rFonts w:ascii="Times New Roman"/>
                <w:b w:val="false"/>
                <w:i w:val="false"/>
                <w:color w:val="000000"/>
                <w:sz w:val="20"/>
              </w:rPr>
              <w:t>
1) көшеттерді</w:t>
            </w:r>
            <w:r>
              <w:br/>
            </w:r>
            <w:r>
              <w:rPr>
                <w:rFonts w:ascii="Times New Roman"/>
                <w:b w:val="false"/>
                <w:i w:val="false"/>
                <w:color w:val="000000"/>
                <w:sz w:val="20"/>
              </w:rPr>
              <w:t>
дайындау (100</w:t>
            </w:r>
            <w:r>
              <w:br/>
            </w:r>
            <w:r>
              <w:rPr>
                <w:rFonts w:ascii="Times New Roman"/>
                <w:b w:val="false"/>
                <w:i w:val="false"/>
                <w:color w:val="000000"/>
                <w:sz w:val="20"/>
              </w:rPr>
              <w:t>
дана);</w:t>
            </w:r>
            <w:r>
              <w:br/>
            </w:r>
            <w:r>
              <w:rPr>
                <w:rFonts w:ascii="Times New Roman"/>
                <w:b w:val="false"/>
                <w:i w:val="false"/>
                <w:color w:val="000000"/>
                <w:sz w:val="20"/>
              </w:rPr>
              <w:t>
2) көшеттерді</w:t>
            </w:r>
            <w:r>
              <w:br/>
            </w:r>
            <w:r>
              <w:rPr>
                <w:rFonts w:ascii="Times New Roman"/>
                <w:b w:val="false"/>
                <w:i w:val="false"/>
                <w:color w:val="000000"/>
                <w:sz w:val="20"/>
              </w:rPr>
              <w:t>
отырғызу үшін</w:t>
            </w:r>
            <w:r>
              <w:br/>
            </w:r>
            <w:r>
              <w:rPr>
                <w:rFonts w:ascii="Times New Roman"/>
                <w:b w:val="false"/>
                <w:i w:val="false"/>
                <w:color w:val="000000"/>
                <w:sz w:val="20"/>
              </w:rPr>
              <w:t>
шұңқырларды қолмен</w:t>
            </w:r>
            <w:r>
              <w:br/>
            </w:r>
            <w:r>
              <w:rPr>
                <w:rFonts w:ascii="Times New Roman"/>
                <w:b w:val="false"/>
                <w:i w:val="false"/>
                <w:color w:val="000000"/>
                <w:sz w:val="20"/>
              </w:rPr>
              <w:t>
дайындау және</w:t>
            </w:r>
            <w:r>
              <w:br/>
            </w:r>
            <w:r>
              <w:rPr>
                <w:rFonts w:ascii="Times New Roman"/>
                <w:b w:val="false"/>
                <w:i w:val="false"/>
                <w:color w:val="000000"/>
                <w:sz w:val="20"/>
              </w:rPr>
              <w:t>
көшеттерді отырғызу</w:t>
            </w:r>
            <w:r>
              <w:br/>
            </w:r>
            <w:r>
              <w:rPr>
                <w:rFonts w:ascii="Times New Roman"/>
                <w:b w:val="false"/>
                <w:i w:val="false"/>
                <w:color w:val="000000"/>
                <w:sz w:val="20"/>
              </w:rPr>
              <w:t>
(100 дана);</w:t>
            </w:r>
            <w:r>
              <w:br/>
            </w:r>
            <w:r>
              <w:rPr>
                <w:rFonts w:ascii="Times New Roman"/>
                <w:b w:val="false"/>
                <w:i w:val="false"/>
                <w:color w:val="000000"/>
                <w:sz w:val="20"/>
              </w:rPr>
              <w:t>
3) көшеттерді</w:t>
            </w:r>
            <w:r>
              <w:br/>
            </w:r>
            <w:r>
              <w:rPr>
                <w:rFonts w:ascii="Times New Roman"/>
                <w:b w:val="false"/>
                <w:i w:val="false"/>
                <w:color w:val="000000"/>
                <w:sz w:val="20"/>
              </w:rPr>
              <w:t>
мерзімді суару (100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Стадион және</w:t>
            </w:r>
            <w:r>
              <w:br/>
            </w:r>
            <w:r>
              <w:rPr>
                <w:rFonts w:ascii="Times New Roman"/>
                <w:b w:val="false"/>
                <w:i w:val="false"/>
                <w:color w:val="000000"/>
                <w:sz w:val="20"/>
              </w:rPr>
              <w:t>
Мәдениет үйі</w:t>
            </w:r>
            <w:r>
              <w:br/>
            </w:r>
            <w:r>
              <w:rPr>
                <w:rFonts w:ascii="Times New Roman"/>
                <w:b w:val="false"/>
                <w:i w:val="false"/>
                <w:color w:val="000000"/>
                <w:sz w:val="20"/>
              </w:rPr>
              <w:t>
маңайындағы құрғақ</w:t>
            </w:r>
            <w:r>
              <w:br/>
            </w:r>
            <w:r>
              <w:rPr>
                <w:rFonts w:ascii="Times New Roman"/>
                <w:b w:val="false"/>
                <w:i w:val="false"/>
                <w:color w:val="000000"/>
                <w:sz w:val="20"/>
              </w:rPr>
              <w:t>
бұтақшаларды</w:t>
            </w:r>
            <w:r>
              <w:br/>
            </w:r>
            <w:r>
              <w:rPr>
                <w:rFonts w:ascii="Times New Roman"/>
                <w:b w:val="false"/>
                <w:i w:val="false"/>
                <w:color w:val="000000"/>
                <w:sz w:val="20"/>
              </w:rPr>
              <w:t>
мерзімді кесу және</w:t>
            </w:r>
            <w:r>
              <w:br/>
            </w:r>
            <w:r>
              <w:rPr>
                <w:rFonts w:ascii="Times New Roman"/>
                <w:b w:val="false"/>
                <w:i w:val="false"/>
                <w:color w:val="000000"/>
                <w:sz w:val="20"/>
              </w:rPr>
              <w:t>
құрап қалған ағашты</w:t>
            </w:r>
            <w:r>
              <w:br/>
            </w:r>
            <w:r>
              <w:rPr>
                <w:rFonts w:ascii="Times New Roman"/>
                <w:b w:val="false"/>
                <w:i w:val="false"/>
                <w:color w:val="000000"/>
                <w:sz w:val="20"/>
              </w:rPr>
              <w:t>
жинау (5000 шаршы</w:t>
            </w:r>
            <w:r>
              <w:br/>
            </w:r>
            <w:r>
              <w:rPr>
                <w:rFonts w:ascii="Times New Roman"/>
                <w:b w:val="false"/>
                <w:i w:val="false"/>
                <w:color w:val="000000"/>
                <w:sz w:val="20"/>
              </w:rPr>
              <w:t>
метр) және көлікке</w:t>
            </w:r>
            <w:r>
              <w:br/>
            </w:r>
            <w:r>
              <w:rPr>
                <w:rFonts w:ascii="Times New Roman"/>
                <w:b w:val="false"/>
                <w:i w:val="false"/>
                <w:color w:val="000000"/>
                <w:sz w:val="20"/>
              </w:rPr>
              <w:t>
тиеу (0,5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тапқандар</w:t>
            </w:r>
            <w:r>
              <w:br/>
            </w:r>
            <w:r>
              <w:rPr>
                <w:rFonts w:ascii="Times New Roman"/>
                <w:b w:val="false"/>
                <w:i w:val="false"/>
                <w:color w:val="000000"/>
                <w:sz w:val="20"/>
              </w:rPr>
              <w:t>
ескерткіштерге</w:t>
            </w:r>
            <w:r>
              <w:br/>
            </w:r>
            <w:r>
              <w:rPr>
                <w:rFonts w:ascii="Times New Roman"/>
                <w:b w:val="false"/>
                <w:i w:val="false"/>
                <w:color w:val="000000"/>
                <w:sz w:val="20"/>
              </w:rPr>
              <w:t>
жақын жатқан</w:t>
            </w:r>
            <w:r>
              <w:br/>
            </w:r>
            <w:r>
              <w:rPr>
                <w:rFonts w:ascii="Times New Roman"/>
                <w:b w:val="false"/>
                <w:i w:val="false"/>
                <w:color w:val="000000"/>
                <w:sz w:val="20"/>
              </w:rPr>
              <w:t>
аумағын жас</w:t>
            </w:r>
            <w:r>
              <w:br/>
            </w:r>
            <w:r>
              <w:rPr>
                <w:rFonts w:ascii="Times New Roman"/>
                <w:b w:val="false"/>
                <w:i w:val="false"/>
                <w:color w:val="000000"/>
                <w:sz w:val="20"/>
              </w:rPr>
              <w:t>
бұтақтардан және</w:t>
            </w:r>
            <w:r>
              <w:br/>
            </w:r>
            <w:r>
              <w:rPr>
                <w:rFonts w:ascii="Times New Roman"/>
                <w:b w:val="false"/>
                <w:i w:val="false"/>
                <w:color w:val="000000"/>
                <w:sz w:val="20"/>
              </w:rPr>
              <w:t>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(50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Новошумный</w:t>
            </w:r>
            <w:r>
              <w:br/>
            </w:r>
            <w:r>
              <w:rPr>
                <w:rFonts w:ascii="Times New Roman"/>
                <w:b w:val="false"/>
                <w:i w:val="false"/>
                <w:color w:val="000000"/>
                <w:sz w:val="20"/>
              </w:rPr>
              <w:t>
</w:t>
            </w:r>
            <w:r>
              <w:rPr>
                <w:rFonts w:ascii="Times New Roman"/>
                <w:b/>
                <w:i w:val="false"/>
                <w:color w:val="000000"/>
                <w:sz w:val="20"/>
              </w:rPr>
              <w:t>селолық 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ескерткіші аумағын,</w:t>
            </w:r>
            <w:r>
              <w:br/>
            </w:r>
            <w:r>
              <w:rPr>
                <w:rFonts w:ascii="Times New Roman"/>
                <w:b w:val="false"/>
                <w:i w:val="false"/>
                <w:color w:val="000000"/>
                <w:sz w:val="20"/>
              </w:rPr>
              <w:t>
шегінің, Чапаев</w:t>
            </w:r>
            <w:r>
              <w:br/>
            </w:r>
            <w:r>
              <w:rPr>
                <w:rFonts w:ascii="Times New Roman"/>
                <w:b w:val="false"/>
                <w:i w:val="false"/>
                <w:color w:val="000000"/>
                <w:sz w:val="20"/>
              </w:rPr>
              <w:t>
атындағы</w:t>
            </w:r>
            <w:r>
              <w:br/>
            </w:r>
            <w:r>
              <w:rPr>
                <w:rFonts w:ascii="Times New Roman"/>
                <w:b w:val="false"/>
                <w:i w:val="false"/>
                <w:color w:val="000000"/>
                <w:sz w:val="20"/>
              </w:rPr>
              <w:t>
ескерткіштің</w:t>
            </w:r>
            <w:r>
              <w:br/>
            </w:r>
            <w:r>
              <w:rPr>
                <w:rFonts w:ascii="Times New Roman"/>
                <w:b w:val="false"/>
                <w:i w:val="false"/>
                <w:color w:val="000000"/>
                <w:sz w:val="20"/>
              </w:rPr>
              <w:t>
айналасында,</w:t>
            </w:r>
            <w:r>
              <w:br/>
            </w:r>
            <w:r>
              <w:rPr>
                <w:rFonts w:ascii="Times New Roman"/>
                <w:b w:val="false"/>
                <w:i w:val="false"/>
                <w:color w:val="000000"/>
                <w:sz w:val="20"/>
              </w:rPr>
              <w:t>
аялдаманың аумағын,</w:t>
            </w:r>
            <w:r>
              <w:br/>
            </w:r>
            <w:r>
              <w:rPr>
                <w:rFonts w:ascii="Times New Roman"/>
                <w:b w:val="false"/>
                <w:i w:val="false"/>
                <w:color w:val="000000"/>
                <w:sz w:val="20"/>
              </w:rPr>
              <w:t>
тың ашқан тұңғыштар</w:t>
            </w:r>
            <w:r>
              <w:br/>
            </w:r>
            <w:r>
              <w:rPr>
                <w:rFonts w:ascii="Times New Roman"/>
                <w:b w:val="false"/>
                <w:i w:val="false"/>
                <w:color w:val="000000"/>
                <w:sz w:val="20"/>
              </w:rPr>
              <w:t>
ескерткіші маңайын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(2500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Жалғыз басты</w:t>
            </w:r>
            <w:r>
              <w:br/>
            </w:r>
            <w:r>
              <w:rPr>
                <w:rFonts w:ascii="Times New Roman"/>
                <w:b w:val="false"/>
                <w:i w:val="false"/>
                <w:color w:val="000000"/>
                <w:sz w:val="20"/>
              </w:rPr>
              <w:t>
зейнеткерлердің</w:t>
            </w:r>
            <w:r>
              <w:br/>
            </w:r>
            <w:r>
              <w:rPr>
                <w:rFonts w:ascii="Times New Roman"/>
                <w:b w:val="false"/>
                <w:i w:val="false"/>
                <w:color w:val="000000"/>
                <w:sz w:val="20"/>
              </w:rPr>
              <w:t>
үйлерінің</w:t>
            </w:r>
            <w:r>
              <w:br/>
            </w:r>
            <w:r>
              <w:rPr>
                <w:rFonts w:ascii="Times New Roman"/>
                <w:b w:val="false"/>
                <w:i w:val="false"/>
                <w:color w:val="000000"/>
                <w:sz w:val="20"/>
              </w:rPr>
              <w:t>
маңайындағы аумағын</w:t>
            </w:r>
            <w:r>
              <w:br/>
            </w:r>
            <w:r>
              <w:rPr>
                <w:rFonts w:ascii="Times New Roman"/>
                <w:b w:val="false"/>
                <w:i w:val="false"/>
                <w:color w:val="000000"/>
                <w:sz w:val="20"/>
              </w:rPr>
              <w:t>
мерзімді жинау</w:t>
            </w:r>
            <w:r>
              <w:br/>
            </w:r>
            <w:r>
              <w:rPr>
                <w:rFonts w:ascii="Times New Roman"/>
                <w:b w:val="false"/>
                <w:i w:val="false"/>
                <w:color w:val="000000"/>
                <w:sz w:val="20"/>
              </w:rPr>
              <w:t>
(1000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Новошумное</w:t>
            </w:r>
            <w:r>
              <w:br/>
            </w:r>
            <w:r>
              <w:rPr>
                <w:rFonts w:ascii="Times New Roman"/>
                <w:b w:val="false"/>
                <w:i w:val="false"/>
                <w:color w:val="000000"/>
                <w:sz w:val="20"/>
              </w:rPr>
              <w:t>
селосының көшелер</w:t>
            </w:r>
            <w:r>
              <w:br/>
            </w:r>
            <w:r>
              <w:rPr>
                <w:rFonts w:ascii="Times New Roman"/>
                <w:b w:val="false"/>
                <w:i w:val="false"/>
                <w:color w:val="000000"/>
                <w:sz w:val="20"/>
              </w:rPr>
              <w:t>
шегін және</w:t>
            </w:r>
            <w:r>
              <w:br/>
            </w:r>
            <w:r>
              <w:rPr>
                <w:rFonts w:ascii="Times New Roman"/>
                <w:b w:val="false"/>
                <w:i w:val="false"/>
                <w:color w:val="000000"/>
                <w:sz w:val="20"/>
              </w:rPr>
              <w:t>
кюветтерін (5000</w:t>
            </w:r>
            <w:r>
              <w:br/>
            </w:r>
            <w:r>
              <w:rPr>
                <w:rFonts w:ascii="Times New Roman"/>
                <w:b w:val="false"/>
                <w:i w:val="false"/>
                <w:color w:val="000000"/>
                <w:sz w:val="20"/>
              </w:rPr>
              <w:t>
шаршы метр) және</w:t>
            </w:r>
            <w:r>
              <w:br/>
            </w:r>
            <w:r>
              <w:rPr>
                <w:rFonts w:ascii="Times New Roman"/>
                <w:b w:val="false"/>
                <w:i w:val="false"/>
                <w:color w:val="000000"/>
                <w:sz w:val="20"/>
              </w:rPr>
              <w:t>
мәдениет үйіне</w:t>
            </w:r>
            <w:r>
              <w:br/>
            </w:r>
            <w:r>
              <w:rPr>
                <w:rFonts w:ascii="Times New Roman"/>
                <w:b w:val="false"/>
                <w:i w:val="false"/>
                <w:color w:val="000000"/>
                <w:sz w:val="20"/>
              </w:rPr>
              <w:t>
жақын жатқан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(2000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ғимаратының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(2000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Новошумное</w:t>
            </w:r>
            <w:r>
              <w:br/>
            </w:r>
            <w:r>
              <w:rPr>
                <w:rFonts w:ascii="Times New Roman"/>
                <w:b w:val="false"/>
                <w:i w:val="false"/>
                <w:color w:val="000000"/>
                <w:sz w:val="20"/>
              </w:rPr>
              <w:t>
зираттың қоршауына</w:t>
            </w:r>
            <w:r>
              <w:br/>
            </w:r>
            <w:r>
              <w:rPr>
                <w:rFonts w:ascii="Times New Roman"/>
                <w:b w:val="false"/>
                <w:i w:val="false"/>
                <w:color w:val="000000"/>
                <w:sz w:val="20"/>
              </w:rPr>
              <w:t>
жақын жатқан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(1200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жауынгерлерге, Ұлы</w:t>
            </w:r>
            <w:r>
              <w:br/>
            </w:r>
            <w:r>
              <w:rPr>
                <w:rFonts w:ascii="Times New Roman"/>
                <w:b w:val="false"/>
                <w:i w:val="false"/>
                <w:color w:val="000000"/>
                <w:sz w:val="20"/>
              </w:rPr>
              <w:t>
Отан соғысының</w:t>
            </w:r>
            <w:r>
              <w:br/>
            </w:r>
            <w:r>
              <w:rPr>
                <w:rFonts w:ascii="Times New Roman"/>
                <w:b w:val="false"/>
                <w:i w:val="false"/>
                <w:color w:val="000000"/>
                <w:sz w:val="20"/>
              </w:rPr>
              <w:t>
еңбекшілерінің</w:t>
            </w:r>
            <w:r>
              <w:br/>
            </w:r>
            <w:r>
              <w:rPr>
                <w:rFonts w:ascii="Times New Roman"/>
                <w:b w:val="false"/>
                <w:i w:val="false"/>
                <w:color w:val="000000"/>
                <w:sz w:val="20"/>
              </w:rPr>
              <w:t>
ескерткіштерін</w:t>
            </w:r>
            <w:r>
              <w:br/>
            </w:r>
            <w:r>
              <w:rPr>
                <w:rFonts w:ascii="Times New Roman"/>
                <w:b w:val="false"/>
                <w:i w:val="false"/>
                <w:color w:val="000000"/>
                <w:sz w:val="20"/>
              </w:rPr>
              <w:t>
ағымды жөндеу (720</w:t>
            </w:r>
            <w:r>
              <w:br/>
            </w:r>
            <w:r>
              <w:rPr>
                <w:rFonts w:ascii="Times New Roman"/>
                <w:b w:val="false"/>
                <w:i w:val="false"/>
                <w:color w:val="000000"/>
                <w:sz w:val="20"/>
              </w:rPr>
              <w:t>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Жиектастарды</w:t>
            </w:r>
            <w:r>
              <w:br/>
            </w:r>
            <w:r>
              <w:rPr>
                <w:rFonts w:ascii="Times New Roman"/>
                <w:b w:val="false"/>
                <w:i w:val="false"/>
                <w:color w:val="000000"/>
                <w:sz w:val="20"/>
              </w:rPr>
              <w:t>
шөптен және</w:t>
            </w:r>
            <w:r>
              <w:br/>
            </w:r>
            <w:r>
              <w:rPr>
                <w:rFonts w:ascii="Times New Roman"/>
                <w:b w:val="false"/>
                <w:i w:val="false"/>
                <w:color w:val="000000"/>
                <w:sz w:val="20"/>
              </w:rPr>
              <w:t>
батпақтан мерзімді</w:t>
            </w:r>
            <w:r>
              <w:br/>
            </w:r>
            <w:r>
              <w:rPr>
                <w:rFonts w:ascii="Times New Roman"/>
                <w:b w:val="false"/>
                <w:i w:val="false"/>
                <w:color w:val="000000"/>
                <w:sz w:val="20"/>
              </w:rPr>
              <w:t>
тазалау және ақтау</w:t>
            </w:r>
            <w:r>
              <w:br/>
            </w:r>
            <w:r>
              <w:rPr>
                <w:rFonts w:ascii="Times New Roman"/>
                <w:b w:val="false"/>
                <w:i w:val="false"/>
                <w:color w:val="000000"/>
                <w:sz w:val="20"/>
              </w:rPr>
              <w:t>
(54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Саябақ аумағында</w:t>
            </w:r>
            <w:r>
              <w:br/>
            </w:r>
            <w:r>
              <w:rPr>
                <w:rFonts w:ascii="Times New Roman"/>
                <w:b w:val="false"/>
                <w:i w:val="false"/>
                <w:color w:val="000000"/>
                <w:sz w:val="20"/>
              </w:rPr>
              <w:t>
жас өсімдіктерді</w:t>
            </w:r>
            <w:r>
              <w:br/>
            </w:r>
            <w:r>
              <w:rPr>
                <w:rFonts w:ascii="Times New Roman"/>
                <w:b w:val="false"/>
                <w:i w:val="false"/>
                <w:color w:val="000000"/>
                <w:sz w:val="20"/>
              </w:rPr>
              <w:t>
мерзімді шабу (2000</w:t>
            </w:r>
            <w:r>
              <w:br/>
            </w:r>
            <w:r>
              <w:rPr>
                <w:rFonts w:ascii="Times New Roman"/>
                <w:b w:val="false"/>
                <w:i w:val="false"/>
                <w:color w:val="000000"/>
                <w:sz w:val="20"/>
              </w:rPr>
              <w:t>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Новошумное</w:t>
            </w:r>
            <w:r>
              <w:br/>
            </w:r>
            <w:r>
              <w:rPr>
                <w:rFonts w:ascii="Times New Roman"/>
                <w:b w:val="false"/>
                <w:i w:val="false"/>
                <w:color w:val="000000"/>
                <w:sz w:val="20"/>
              </w:rPr>
              <w:t>
селосының зиратының</w:t>
            </w:r>
            <w:r>
              <w:br/>
            </w:r>
            <w:r>
              <w:rPr>
                <w:rFonts w:ascii="Times New Roman"/>
                <w:b w:val="false"/>
                <w:i w:val="false"/>
                <w:color w:val="000000"/>
                <w:sz w:val="20"/>
              </w:rPr>
              <w:t>
металдық қоршауын</w:t>
            </w:r>
            <w:r>
              <w:br/>
            </w:r>
            <w:r>
              <w:rPr>
                <w:rFonts w:ascii="Times New Roman"/>
                <w:b w:val="false"/>
                <w:i w:val="false"/>
                <w:color w:val="000000"/>
                <w:sz w:val="20"/>
              </w:rPr>
              <w:t>
май сырмен бояу</w:t>
            </w:r>
            <w:r>
              <w:br/>
            </w:r>
            <w:r>
              <w:rPr>
                <w:rFonts w:ascii="Times New Roman"/>
                <w:b w:val="false"/>
                <w:i w:val="false"/>
                <w:color w:val="000000"/>
                <w:sz w:val="20"/>
              </w:rPr>
              <w:t>
(990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"Новошумное"</w:t>
            </w:r>
            <w:r>
              <w:br/>
            </w:r>
            <w:r>
              <w:rPr>
                <w:rFonts w:ascii="Times New Roman"/>
                <w:b w:val="false"/>
                <w:i w:val="false"/>
                <w:color w:val="000000"/>
                <w:sz w:val="20"/>
              </w:rPr>
              <w:t>
стела- көрсеткішін,</w:t>
            </w:r>
            <w:r>
              <w:br/>
            </w:r>
            <w:r>
              <w:rPr>
                <w:rFonts w:ascii="Times New Roman"/>
                <w:b w:val="false"/>
                <w:i w:val="false"/>
                <w:color w:val="000000"/>
                <w:sz w:val="20"/>
              </w:rPr>
              <w:t>
кіру аркасын бояу</w:t>
            </w:r>
            <w:r>
              <w:br/>
            </w:r>
            <w:r>
              <w:rPr>
                <w:rFonts w:ascii="Times New Roman"/>
                <w:b w:val="false"/>
                <w:i w:val="false"/>
                <w:color w:val="000000"/>
                <w:sz w:val="20"/>
              </w:rPr>
              <w:t>
(11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Орталық алаңын</w:t>
            </w:r>
            <w:r>
              <w:br/>
            </w:r>
            <w:r>
              <w:rPr>
                <w:rFonts w:ascii="Times New Roman"/>
                <w:b w:val="false"/>
                <w:i w:val="false"/>
                <w:color w:val="000000"/>
                <w:sz w:val="20"/>
              </w:rPr>
              <w:t>
аумағындағы би</w:t>
            </w:r>
            <w:r>
              <w:br/>
            </w:r>
            <w:r>
              <w:rPr>
                <w:rFonts w:ascii="Times New Roman"/>
                <w:b w:val="false"/>
                <w:i w:val="false"/>
                <w:color w:val="000000"/>
                <w:sz w:val="20"/>
              </w:rPr>
              <w:t>
аланың май сырмен</w:t>
            </w:r>
            <w:r>
              <w:br/>
            </w:r>
            <w:r>
              <w:rPr>
                <w:rFonts w:ascii="Times New Roman"/>
                <w:b w:val="false"/>
                <w:i w:val="false"/>
                <w:color w:val="000000"/>
                <w:sz w:val="20"/>
              </w:rPr>
              <w:t>
бояу (36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Ағаштарды</w:t>
            </w:r>
            <w:r>
              <w:br/>
            </w:r>
            <w:r>
              <w:rPr>
                <w:rFonts w:ascii="Times New Roman"/>
                <w:b w:val="false"/>
                <w:i w:val="false"/>
                <w:color w:val="000000"/>
                <w:sz w:val="20"/>
              </w:rPr>
              <w:t>
мерзiмдi ақтау (200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Новошумный</w:t>
            </w:r>
            <w:r>
              <w:br/>
            </w:r>
            <w:r>
              <w:rPr>
                <w:rFonts w:ascii="Times New Roman"/>
                <w:b w:val="false"/>
                <w:i w:val="false"/>
                <w:color w:val="000000"/>
                <w:sz w:val="20"/>
              </w:rPr>
              <w:t>
селосының</w:t>
            </w:r>
            <w:r>
              <w:br/>
            </w:r>
            <w:r>
              <w:rPr>
                <w:rFonts w:ascii="Times New Roman"/>
                <w:b w:val="false"/>
                <w:i w:val="false"/>
                <w:color w:val="000000"/>
                <w:sz w:val="20"/>
              </w:rPr>
              <w:t>
көшелерiндегi</w:t>
            </w:r>
            <w:r>
              <w:br/>
            </w:r>
            <w:r>
              <w:rPr>
                <w:rFonts w:ascii="Times New Roman"/>
                <w:b w:val="false"/>
                <w:i w:val="false"/>
                <w:color w:val="000000"/>
                <w:sz w:val="20"/>
              </w:rPr>
              <w:t>
бағандарды мерзімді</w:t>
            </w:r>
            <w:r>
              <w:br/>
            </w:r>
            <w:r>
              <w:rPr>
                <w:rFonts w:ascii="Times New Roman"/>
                <w:b w:val="false"/>
                <w:i w:val="false"/>
                <w:color w:val="000000"/>
                <w:sz w:val="20"/>
              </w:rPr>
              <w:t>
ақтау (230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Екі жалғыз</w:t>
            </w:r>
            <w:r>
              <w:br/>
            </w:r>
            <w:r>
              <w:rPr>
                <w:rFonts w:ascii="Times New Roman"/>
                <w:b w:val="false"/>
                <w:i w:val="false"/>
                <w:color w:val="000000"/>
                <w:sz w:val="20"/>
              </w:rPr>
              <w:t>
тұратын</w:t>
            </w:r>
            <w:r>
              <w:br/>
            </w:r>
            <w:r>
              <w:rPr>
                <w:rFonts w:ascii="Times New Roman"/>
                <w:b w:val="false"/>
                <w:i w:val="false"/>
                <w:color w:val="000000"/>
                <w:sz w:val="20"/>
              </w:rPr>
              <w:t>
зейнеткерлердің</w:t>
            </w:r>
            <w:r>
              <w:br/>
            </w:r>
            <w:r>
              <w:rPr>
                <w:rFonts w:ascii="Times New Roman"/>
                <w:b w:val="false"/>
                <w:i w:val="false"/>
                <w:color w:val="000000"/>
                <w:sz w:val="20"/>
              </w:rPr>
              <w:t>
тұрғын үйлерін</w:t>
            </w:r>
            <w:r>
              <w:br/>
            </w:r>
            <w:r>
              <w:rPr>
                <w:rFonts w:ascii="Times New Roman"/>
                <w:b w:val="false"/>
                <w:i w:val="false"/>
                <w:color w:val="000000"/>
                <w:sz w:val="20"/>
              </w:rPr>
              <w:t>
жөндеуде қосалқы</w:t>
            </w:r>
            <w:r>
              <w:br/>
            </w:r>
            <w:r>
              <w:rPr>
                <w:rFonts w:ascii="Times New Roman"/>
                <w:b w:val="false"/>
                <w:i w:val="false"/>
                <w:color w:val="000000"/>
                <w:sz w:val="20"/>
              </w:rPr>
              <w:t>
жұмыстар:</w:t>
            </w:r>
            <w:r>
              <w:br/>
            </w:r>
            <w:r>
              <w:rPr>
                <w:rFonts w:ascii="Times New Roman"/>
                <w:b w:val="false"/>
                <w:i w:val="false"/>
                <w:color w:val="000000"/>
                <w:sz w:val="20"/>
              </w:rPr>
              <w:t>
1) қабырғаларды</w:t>
            </w:r>
            <w:r>
              <w:br/>
            </w:r>
            <w:r>
              <w:rPr>
                <w:rFonts w:ascii="Times New Roman"/>
                <w:b w:val="false"/>
                <w:i w:val="false"/>
                <w:color w:val="000000"/>
                <w:sz w:val="20"/>
              </w:rPr>
              <w:t>
сырттан әкпен ақтау</w:t>
            </w:r>
            <w:r>
              <w:br/>
            </w:r>
            <w:r>
              <w:rPr>
                <w:rFonts w:ascii="Times New Roman"/>
                <w:b w:val="false"/>
                <w:i w:val="false"/>
                <w:color w:val="000000"/>
                <w:sz w:val="20"/>
              </w:rPr>
              <w:t>
(260 шаршы метр);</w:t>
            </w:r>
            <w:r>
              <w:br/>
            </w:r>
            <w:r>
              <w:rPr>
                <w:rFonts w:ascii="Times New Roman"/>
                <w:b w:val="false"/>
                <w:i w:val="false"/>
                <w:color w:val="000000"/>
                <w:sz w:val="20"/>
              </w:rPr>
              <w:t>
2) үйлер</w:t>
            </w:r>
            <w:r>
              <w:br/>
            </w:r>
            <w:r>
              <w:rPr>
                <w:rFonts w:ascii="Times New Roman"/>
                <w:b w:val="false"/>
                <w:i w:val="false"/>
                <w:color w:val="000000"/>
                <w:sz w:val="20"/>
              </w:rPr>
              <w:t>
айналасында жөндеу</w:t>
            </w:r>
            <w:r>
              <w:br/>
            </w:r>
            <w:r>
              <w:rPr>
                <w:rFonts w:ascii="Times New Roman"/>
                <w:b w:val="false"/>
                <w:i w:val="false"/>
                <w:color w:val="000000"/>
                <w:sz w:val="20"/>
              </w:rPr>
              <w:t>
кейін жинау (150</w:t>
            </w:r>
            <w:r>
              <w:br/>
            </w:r>
            <w:r>
              <w:rPr>
                <w:rFonts w:ascii="Times New Roman"/>
                <w:b w:val="false"/>
                <w:i w:val="false"/>
                <w:color w:val="000000"/>
                <w:sz w:val="20"/>
              </w:rPr>
              <w:t>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Пешков селолық</w:t>
            </w:r>
            <w:r>
              <w:br/>
            </w:r>
            <w:r>
              <w:rPr>
                <w:rFonts w:ascii="Times New Roman"/>
                <w:b w:val="false"/>
                <w:i w:val="false"/>
                <w:color w:val="000000"/>
                <w:sz w:val="20"/>
              </w:rPr>
              <w:t>
</w:t>
            </w:r>
            <w:r>
              <w:rPr>
                <w:rFonts w:ascii="Times New Roman"/>
                <w:b/>
                <w:i w:val="false"/>
                <w:color w:val="000000"/>
                <w:sz w:val="20"/>
              </w:rPr>
              <w:t>округi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Пешков селосының</w:t>
            </w:r>
            <w:r>
              <w:br/>
            </w:r>
            <w:r>
              <w:rPr>
                <w:rFonts w:ascii="Times New Roman"/>
                <w:b w:val="false"/>
                <w:i w:val="false"/>
                <w:color w:val="000000"/>
                <w:sz w:val="20"/>
              </w:rPr>
              <w:t>
орталық алаңның</w:t>
            </w:r>
            <w:r>
              <w:br/>
            </w:r>
            <w:r>
              <w:rPr>
                <w:rFonts w:ascii="Times New Roman"/>
                <w:b w:val="false"/>
                <w:i w:val="false"/>
                <w:color w:val="000000"/>
                <w:sz w:val="20"/>
              </w:rPr>
              <w:t>
аумағын және оған</w:t>
            </w:r>
            <w:r>
              <w:br/>
            </w:r>
            <w:r>
              <w:rPr>
                <w:rFonts w:ascii="Times New Roman"/>
                <w:b w:val="false"/>
                <w:i w:val="false"/>
                <w:color w:val="000000"/>
                <w:sz w:val="20"/>
              </w:rPr>
              <w:t>
іргелес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тазалау (2200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Стадион және</w:t>
            </w:r>
            <w:r>
              <w:br/>
            </w:r>
            <w:r>
              <w:rPr>
                <w:rFonts w:ascii="Times New Roman"/>
                <w:b w:val="false"/>
                <w:i w:val="false"/>
                <w:color w:val="000000"/>
                <w:sz w:val="20"/>
              </w:rPr>
              <w:t>
оған жақын жатқан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(4000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Пешков селосының</w:t>
            </w:r>
            <w:r>
              <w:br/>
            </w:r>
            <w:r>
              <w:rPr>
                <w:rFonts w:ascii="Times New Roman"/>
                <w:b w:val="false"/>
                <w:i w:val="false"/>
                <w:color w:val="000000"/>
                <w:sz w:val="20"/>
              </w:rPr>
              <w:t>
кірер жолын, бос</w:t>
            </w:r>
            <w:r>
              <w:br/>
            </w:r>
            <w:r>
              <w:rPr>
                <w:rFonts w:ascii="Times New Roman"/>
                <w:b w:val="false"/>
                <w:i w:val="false"/>
                <w:color w:val="000000"/>
                <w:sz w:val="20"/>
              </w:rPr>
              <w:t>
жерлерін, Чкалов</w:t>
            </w:r>
            <w:r>
              <w:br/>
            </w:r>
            <w:r>
              <w:rPr>
                <w:rFonts w:ascii="Times New Roman"/>
                <w:b w:val="false"/>
                <w:i w:val="false"/>
                <w:color w:val="000000"/>
                <w:sz w:val="20"/>
              </w:rPr>
              <w:t>
атындағы, Киров</w:t>
            </w:r>
            <w:r>
              <w:br/>
            </w:r>
            <w:r>
              <w:rPr>
                <w:rFonts w:ascii="Times New Roman"/>
                <w:b w:val="false"/>
                <w:i w:val="false"/>
                <w:color w:val="000000"/>
                <w:sz w:val="20"/>
              </w:rPr>
              <w:t>
атындағы, Ленин</w:t>
            </w:r>
            <w:r>
              <w:br/>
            </w:r>
            <w:r>
              <w:rPr>
                <w:rFonts w:ascii="Times New Roman"/>
                <w:b w:val="false"/>
                <w:i w:val="false"/>
                <w:color w:val="000000"/>
                <w:sz w:val="20"/>
              </w:rPr>
              <w:t>
атындағы, Пушкин</w:t>
            </w:r>
            <w:r>
              <w:br/>
            </w:r>
            <w:r>
              <w:rPr>
                <w:rFonts w:ascii="Times New Roman"/>
                <w:b w:val="false"/>
                <w:i w:val="false"/>
                <w:color w:val="000000"/>
                <w:sz w:val="20"/>
              </w:rPr>
              <w:t>
атындағы көшелердің</w:t>
            </w:r>
            <w:r>
              <w:br/>
            </w:r>
            <w:r>
              <w:rPr>
                <w:rFonts w:ascii="Times New Roman"/>
                <w:b w:val="false"/>
                <w:i w:val="false"/>
                <w:color w:val="000000"/>
                <w:sz w:val="20"/>
              </w:rPr>
              <w:t>
шеттерін және</w:t>
            </w:r>
            <w:r>
              <w:br/>
            </w:r>
            <w:r>
              <w:rPr>
                <w:rFonts w:ascii="Times New Roman"/>
                <w:b w:val="false"/>
                <w:i w:val="false"/>
                <w:color w:val="000000"/>
                <w:sz w:val="20"/>
              </w:rPr>
              <w:t>
кюветтерін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шабу және</w:t>
            </w:r>
            <w:r>
              <w:br/>
            </w:r>
            <w:r>
              <w:rPr>
                <w:rFonts w:ascii="Times New Roman"/>
                <w:b w:val="false"/>
                <w:i w:val="false"/>
                <w:color w:val="000000"/>
                <w:sz w:val="20"/>
              </w:rPr>
              <w:t>
жинау (42500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Қоқысты қолмен</w:t>
            </w:r>
            <w:r>
              <w:br/>
            </w:r>
            <w:r>
              <w:rPr>
                <w:rFonts w:ascii="Times New Roman"/>
                <w:b w:val="false"/>
                <w:i w:val="false"/>
                <w:color w:val="000000"/>
                <w:sz w:val="20"/>
              </w:rPr>
              <w:t>
көлікке тиеу және</w:t>
            </w:r>
            <w:r>
              <w:br/>
            </w:r>
            <w:r>
              <w:rPr>
                <w:rFonts w:ascii="Times New Roman"/>
                <w:b w:val="false"/>
                <w:i w:val="false"/>
                <w:color w:val="000000"/>
                <w:sz w:val="20"/>
              </w:rPr>
              <w:t>
шығару (1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Орталық алаңға</w:t>
            </w:r>
            <w:r>
              <w:br/>
            </w:r>
            <w:r>
              <w:rPr>
                <w:rFonts w:ascii="Times New Roman"/>
                <w:b w:val="false"/>
                <w:i w:val="false"/>
                <w:color w:val="000000"/>
                <w:sz w:val="20"/>
              </w:rPr>
              <w:t>
гүлдерді отырғызу:</w:t>
            </w:r>
            <w:r>
              <w:br/>
            </w:r>
            <w:r>
              <w:rPr>
                <w:rFonts w:ascii="Times New Roman"/>
                <w:b w:val="false"/>
                <w:i w:val="false"/>
                <w:color w:val="000000"/>
                <w:sz w:val="20"/>
              </w:rPr>
              <w:t>
1) жерді қазу (280</w:t>
            </w:r>
            <w:r>
              <w:br/>
            </w:r>
            <w:r>
              <w:rPr>
                <w:rFonts w:ascii="Times New Roman"/>
                <w:b w:val="false"/>
                <w:i w:val="false"/>
                <w:color w:val="000000"/>
                <w:sz w:val="20"/>
              </w:rPr>
              <w:t>
шаршы метр);</w:t>
            </w:r>
            <w:r>
              <w:br/>
            </w:r>
            <w:r>
              <w:rPr>
                <w:rFonts w:ascii="Times New Roman"/>
                <w:b w:val="false"/>
                <w:i w:val="false"/>
                <w:color w:val="000000"/>
                <w:sz w:val="20"/>
              </w:rPr>
              <w:t>
2) гүл көшеттерін</w:t>
            </w:r>
            <w:r>
              <w:br/>
            </w:r>
            <w:r>
              <w:rPr>
                <w:rFonts w:ascii="Times New Roman"/>
                <w:b w:val="false"/>
                <w:i w:val="false"/>
                <w:color w:val="000000"/>
                <w:sz w:val="20"/>
              </w:rPr>
              <w:t>
және тұқымдарды</w:t>
            </w:r>
            <w:r>
              <w:br/>
            </w:r>
            <w:r>
              <w:rPr>
                <w:rFonts w:ascii="Times New Roman"/>
                <w:b w:val="false"/>
                <w:i w:val="false"/>
                <w:color w:val="000000"/>
                <w:sz w:val="20"/>
              </w:rPr>
              <w:t>
отырғызу (280 шаршы</w:t>
            </w:r>
            <w:r>
              <w:br/>
            </w:r>
            <w:r>
              <w:rPr>
                <w:rFonts w:ascii="Times New Roman"/>
                <w:b w:val="false"/>
                <w:i w:val="false"/>
                <w:color w:val="000000"/>
                <w:sz w:val="20"/>
              </w:rPr>
              <w:t>
метр);</w:t>
            </w:r>
            <w:r>
              <w:br/>
            </w:r>
            <w:r>
              <w:rPr>
                <w:rFonts w:ascii="Times New Roman"/>
                <w:b w:val="false"/>
                <w:i w:val="false"/>
                <w:color w:val="000000"/>
                <w:sz w:val="20"/>
              </w:rPr>
              <w:t>
3) мерзімді шөптеу</w:t>
            </w:r>
            <w:r>
              <w:br/>
            </w:r>
            <w:r>
              <w:rPr>
                <w:rFonts w:ascii="Times New Roman"/>
                <w:b w:val="false"/>
                <w:i w:val="false"/>
                <w:color w:val="000000"/>
                <w:sz w:val="20"/>
              </w:rPr>
              <w:t>
(280 шаршы метр);</w:t>
            </w:r>
            <w:r>
              <w:br/>
            </w:r>
            <w:r>
              <w:rPr>
                <w:rFonts w:ascii="Times New Roman"/>
                <w:b w:val="false"/>
                <w:i w:val="false"/>
                <w:color w:val="000000"/>
                <w:sz w:val="20"/>
              </w:rPr>
              <w:t>
4) гүлзарды тұрақты</w:t>
            </w:r>
            <w:r>
              <w:br/>
            </w:r>
            <w:r>
              <w:rPr>
                <w:rFonts w:ascii="Times New Roman"/>
                <w:b w:val="false"/>
                <w:i w:val="false"/>
                <w:color w:val="000000"/>
                <w:sz w:val="20"/>
              </w:rPr>
              <w:t>
суару (280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округі</w:t>
            </w:r>
            <w:r>
              <w:br/>
            </w:r>
            <w:r>
              <w:rPr>
                <w:rFonts w:ascii="Times New Roman"/>
                <w:b w:val="false"/>
                <w:i w:val="false"/>
                <w:color w:val="000000"/>
                <w:sz w:val="20"/>
              </w:rPr>
              <w:t>
әкім аппаратынын</w:t>
            </w:r>
            <w:r>
              <w:br/>
            </w:r>
            <w:r>
              <w:rPr>
                <w:rFonts w:ascii="Times New Roman"/>
                <w:b w:val="false"/>
                <w:i w:val="false"/>
                <w:color w:val="000000"/>
                <w:sz w:val="20"/>
              </w:rPr>
              <w:t>
және Мәдениет үйі</w:t>
            </w:r>
            <w:r>
              <w:br/>
            </w:r>
            <w:r>
              <w:rPr>
                <w:rFonts w:ascii="Times New Roman"/>
                <w:b w:val="false"/>
                <w:i w:val="false"/>
                <w:color w:val="000000"/>
                <w:sz w:val="20"/>
              </w:rPr>
              <w:t>
ғимараттарға</w:t>
            </w:r>
            <w:r>
              <w:br/>
            </w:r>
            <w:r>
              <w:rPr>
                <w:rFonts w:ascii="Times New Roman"/>
                <w:b w:val="false"/>
                <w:i w:val="false"/>
                <w:color w:val="000000"/>
                <w:sz w:val="20"/>
              </w:rPr>
              <w:t>
жататын аумағында,</w:t>
            </w:r>
            <w:r>
              <w:br/>
            </w:r>
            <w:r>
              <w:rPr>
                <w:rFonts w:ascii="Times New Roman"/>
                <w:b w:val="false"/>
                <w:i w:val="false"/>
                <w:color w:val="000000"/>
                <w:sz w:val="20"/>
              </w:rPr>
              <w:t>
ағаштарды және ұсақ</w:t>
            </w:r>
            <w:r>
              <w:br/>
            </w:r>
            <w:r>
              <w:rPr>
                <w:rFonts w:ascii="Times New Roman"/>
                <w:b w:val="false"/>
                <w:i w:val="false"/>
                <w:color w:val="000000"/>
                <w:sz w:val="20"/>
              </w:rPr>
              <w:t>
ағаштарды мерзімді</w:t>
            </w:r>
            <w:r>
              <w:br/>
            </w:r>
            <w:r>
              <w:rPr>
                <w:rFonts w:ascii="Times New Roman"/>
                <w:b w:val="false"/>
                <w:i w:val="false"/>
                <w:color w:val="000000"/>
                <w:sz w:val="20"/>
              </w:rPr>
              <w:t>
қию (60 шаршы</w:t>
            </w:r>
            <w:r>
              <w:br/>
            </w:r>
            <w:r>
              <w:rPr>
                <w:rFonts w:ascii="Times New Roman"/>
                <w:b w:val="false"/>
                <w:i w:val="false"/>
                <w:color w:val="000000"/>
                <w:sz w:val="20"/>
              </w:rPr>
              <w:t>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Орталық алаңда,</w:t>
            </w:r>
            <w:r>
              <w:br/>
            </w:r>
            <w:r>
              <w:rPr>
                <w:rFonts w:ascii="Times New Roman"/>
                <w:b w:val="false"/>
                <w:i w:val="false"/>
                <w:color w:val="000000"/>
                <w:sz w:val="20"/>
              </w:rPr>
              <w:t>
селолық округі әкім</w:t>
            </w:r>
            <w:r>
              <w:br/>
            </w:r>
            <w:r>
              <w:rPr>
                <w:rFonts w:ascii="Times New Roman"/>
                <w:b w:val="false"/>
                <w:i w:val="false"/>
                <w:color w:val="000000"/>
                <w:sz w:val="20"/>
              </w:rPr>
              <w:t>
аппаратынын және</w:t>
            </w:r>
            <w:r>
              <w:br/>
            </w:r>
            <w:r>
              <w:rPr>
                <w:rFonts w:ascii="Times New Roman"/>
                <w:b w:val="false"/>
                <w:i w:val="false"/>
                <w:color w:val="000000"/>
                <w:sz w:val="20"/>
              </w:rPr>
              <w:t>
мәдениет үйі</w:t>
            </w:r>
            <w:r>
              <w:br/>
            </w:r>
            <w:r>
              <w:rPr>
                <w:rFonts w:ascii="Times New Roman"/>
                <w:b w:val="false"/>
                <w:i w:val="false"/>
                <w:color w:val="000000"/>
                <w:sz w:val="20"/>
              </w:rPr>
              <w:t>
аумақтарда</w:t>
            </w:r>
            <w:r>
              <w:br/>
            </w:r>
            <w:r>
              <w:rPr>
                <w:rFonts w:ascii="Times New Roman"/>
                <w:b w:val="false"/>
                <w:i w:val="false"/>
                <w:color w:val="000000"/>
                <w:sz w:val="20"/>
              </w:rPr>
              <w:t>
ернеулерді ақтау,</w:t>
            </w:r>
            <w:r>
              <w:br/>
            </w:r>
            <w:r>
              <w:rPr>
                <w:rFonts w:ascii="Times New Roman"/>
                <w:b w:val="false"/>
                <w:i w:val="false"/>
                <w:color w:val="000000"/>
                <w:sz w:val="20"/>
              </w:rPr>
              <w:t>
батпақтан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тазалау (60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Темір бетондық</w:t>
            </w:r>
            <w:r>
              <w:br/>
            </w:r>
            <w:r>
              <w:rPr>
                <w:rFonts w:ascii="Times New Roman"/>
                <w:b w:val="false"/>
                <w:i w:val="false"/>
                <w:color w:val="000000"/>
                <w:sz w:val="20"/>
              </w:rPr>
              <w:t>
қоршауды мерзімді</w:t>
            </w:r>
            <w:r>
              <w:br/>
            </w:r>
            <w:r>
              <w:rPr>
                <w:rFonts w:ascii="Times New Roman"/>
                <w:b w:val="false"/>
                <w:i w:val="false"/>
                <w:color w:val="000000"/>
                <w:sz w:val="20"/>
              </w:rPr>
              <w:t>
ақтау (50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Орталық алаңға</w:t>
            </w:r>
            <w:r>
              <w:br/>
            </w:r>
            <w:r>
              <w:rPr>
                <w:rFonts w:ascii="Times New Roman"/>
                <w:b w:val="false"/>
                <w:i w:val="false"/>
                <w:color w:val="000000"/>
                <w:sz w:val="20"/>
              </w:rPr>
              <w:t>
кіре берісінде</w:t>
            </w:r>
            <w:r>
              <w:br/>
            </w:r>
            <w:r>
              <w:rPr>
                <w:rFonts w:ascii="Times New Roman"/>
                <w:b w:val="false"/>
                <w:i w:val="false"/>
                <w:color w:val="000000"/>
                <w:sz w:val="20"/>
              </w:rPr>
              <w:t>
қоршауды май сырмен</w:t>
            </w:r>
            <w:r>
              <w:br/>
            </w:r>
            <w:r>
              <w:rPr>
                <w:rFonts w:ascii="Times New Roman"/>
                <w:b w:val="false"/>
                <w:i w:val="false"/>
                <w:color w:val="000000"/>
                <w:sz w:val="20"/>
              </w:rPr>
              <w:t>
бояу (50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Пешков</w:t>
            </w:r>
            <w:r>
              <w:br/>
            </w:r>
            <w:r>
              <w:rPr>
                <w:rFonts w:ascii="Times New Roman"/>
                <w:b w:val="false"/>
                <w:i w:val="false"/>
                <w:color w:val="000000"/>
                <w:sz w:val="20"/>
              </w:rPr>
              <w:t>
селосының көшелері</w:t>
            </w:r>
            <w:r>
              <w:br/>
            </w:r>
            <w:r>
              <w:rPr>
                <w:rFonts w:ascii="Times New Roman"/>
                <w:b w:val="false"/>
                <w:i w:val="false"/>
                <w:color w:val="000000"/>
                <w:sz w:val="20"/>
              </w:rPr>
              <w:t>
бойынша бағандарды</w:t>
            </w:r>
            <w:r>
              <w:br/>
            </w:r>
            <w:r>
              <w:rPr>
                <w:rFonts w:ascii="Times New Roman"/>
                <w:b w:val="false"/>
                <w:i w:val="false"/>
                <w:color w:val="000000"/>
                <w:sz w:val="20"/>
              </w:rPr>
              <w:t>
мерзімді ақтау (200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Ұлы Отан Соғысы</w:t>
            </w:r>
            <w:r>
              <w:br/>
            </w:r>
            <w:r>
              <w:rPr>
                <w:rFonts w:ascii="Times New Roman"/>
                <w:b w:val="false"/>
                <w:i w:val="false"/>
                <w:color w:val="000000"/>
                <w:sz w:val="20"/>
              </w:rPr>
              <w:t>
жылдары қаза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ескерткішіне</w:t>
            </w:r>
            <w:r>
              <w:br/>
            </w:r>
            <w:r>
              <w:rPr>
                <w:rFonts w:ascii="Times New Roman"/>
                <w:b w:val="false"/>
                <w:i w:val="false"/>
                <w:color w:val="000000"/>
                <w:sz w:val="20"/>
              </w:rPr>
              <w:t>
іргелес аумағында</w:t>
            </w:r>
            <w:r>
              <w:br/>
            </w:r>
            <w:r>
              <w:rPr>
                <w:rFonts w:ascii="Times New Roman"/>
                <w:b w:val="false"/>
                <w:i w:val="false"/>
                <w:color w:val="000000"/>
                <w:sz w:val="20"/>
              </w:rPr>
              <w:t>
жас бұтақтарды және</w:t>
            </w:r>
            <w:r>
              <w:br/>
            </w:r>
            <w:r>
              <w:rPr>
                <w:rFonts w:ascii="Times New Roman"/>
                <w:b w:val="false"/>
                <w:i w:val="false"/>
                <w:color w:val="000000"/>
                <w:sz w:val="20"/>
              </w:rPr>
              <w:t>
құрғақ арам шөпті</w:t>
            </w:r>
            <w:r>
              <w:br/>
            </w:r>
            <w:r>
              <w:rPr>
                <w:rFonts w:ascii="Times New Roman"/>
                <w:b w:val="false"/>
                <w:i w:val="false"/>
                <w:color w:val="000000"/>
                <w:sz w:val="20"/>
              </w:rPr>
              <w:t>
мерзімді жинау (150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Қоқысты көлікке</w:t>
            </w:r>
            <w:r>
              <w:br/>
            </w:r>
            <w:r>
              <w:rPr>
                <w:rFonts w:ascii="Times New Roman"/>
                <w:b w:val="false"/>
                <w:i w:val="false"/>
                <w:color w:val="000000"/>
                <w:sz w:val="20"/>
              </w:rPr>
              <w:t>
қолмен тиеу (1</w:t>
            </w:r>
            <w:r>
              <w:br/>
            </w: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Ленин селолық</w:t>
            </w:r>
            <w:r>
              <w:br/>
            </w:r>
            <w:r>
              <w:rPr>
                <w:rFonts w:ascii="Times New Roman"/>
                <w:b w:val="false"/>
                <w:i w:val="false"/>
                <w:color w:val="000000"/>
                <w:sz w:val="20"/>
              </w:rPr>
              <w:t>
</w:t>
            </w:r>
            <w:r>
              <w:rPr>
                <w:rFonts w:ascii="Times New Roman"/>
                <w:b/>
                <w:i w:val="false"/>
                <w:color w:val="000000"/>
                <w:sz w:val="20"/>
              </w:rPr>
              <w:t>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Келесі</w:t>
            </w:r>
            <w:r>
              <w:br/>
            </w:r>
            <w:r>
              <w:rPr>
                <w:rFonts w:ascii="Times New Roman"/>
                <w:b w:val="false"/>
                <w:i w:val="false"/>
                <w:color w:val="000000"/>
                <w:sz w:val="20"/>
              </w:rPr>
              <w:t>
аумақтарды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1)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(800 шаршы метр);</w:t>
            </w:r>
            <w:r>
              <w:br/>
            </w:r>
            <w:r>
              <w:rPr>
                <w:rFonts w:ascii="Times New Roman"/>
                <w:b w:val="false"/>
                <w:i w:val="false"/>
                <w:color w:val="000000"/>
                <w:sz w:val="20"/>
              </w:rPr>
              <w:t>
2) селолық сауда</w:t>
            </w:r>
            <w:r>
              <w:br/>
            </w:r>
            <w:r>
              <w:rPr>
                <w:rFonts w:ascii="Times New Roman"/>
                <w:b w:val="false"/>
                <w:i w:val="false"/>
                <w:color w:val="000000"/>
                <w:sz w:val="20"/>
              </w:rPr>
              <w:t>
ғимаратының қасын</w:t>
            </w:r>
            <w:r>
              <w:br/>
            </w:r>
            <w:r>
              <w:rPr>
                <w:rFonts w:ascii="Times New Roman"/>
                <w:b w:val="false"/>
                <w:i w:val="false"/>
                <w:color w:val="000000"/>
                <w:sz w:val="20"/>
              </w:rPr>
              <w:t>
(1000 шаршы метр);</w:t>
            </w:r>
            <w:r>
              <w:br/>
            </w:r>
            <w:r>
              <w:rPr>
                <w:rFonts w:ascii="Times New Roman"/>
                <w:b w:val="false"/>
                <w:i w:val="false"/>
                <w:color w:val="000000"/>
                <w:sz w:val="20"/>
              </w:rPr>
              <w:t>
3) селолық клубы</w:t>
            </w:r>
            <w:r>
              <w:br/>
            </w:r>
            <w:r>
              <w:rPr>
                <w:rFonts w:ascii="Times New Roman"/>
                <w:b w:val="false"/>
                <w:i w:val="false"/>
                <w:color w:val="000000"/>
                <w:sz w:val="20"/>
              </w:rPr>
              <w:t>
(5000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Ленин селосының</w:t>
            </w:r>
            <w:r>
              <w:br/>
            </w:r>
            <w:r>
              <w:rPr>
                <w:rFonts w:ascii="Times New Roman"/>
                <w:b w:val="false"/>
                <w:i w:val="false"/>
                <w:color w:val="000000"/>
                <w:sz w:val="20"/>
              </w:rPr>
              <w:t>
көшелер шегін және</w:t>
            </w:r>
            <w:r>
              <w:br/>
            </w:r>
            <w:r>
              <w:rPr>
                <w:rFonts w:ascii="Times New Roman"/>
                <w:b w:val="false"/>
                <w:i w:val="false"/>
                <w:color w:val="000000"/>
                <w:sz w:val="20"/>
              </w:rPr>
              <w:t>
кюветтерін,</w:t>
            </w:r>
            <w:r>
              <w:br/>
            </w:r>
            <w:r>
              <w:rPr>
                <w:rFonts w:ascii="Times New Roman"/>
                <w:b w:val="false"/>
                <w:i w:val="false"/>
                <w:color w:val="000000"/>
                <w:sz w:val="20"/>
              </w:rPr>
              <w:t>
айналасын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жинау (30000 шаршы</w:t>
            </w:r>
            <w:r>
              <w:br/>
            </w:r>
            <w:r>
              <w:rPr>
                <w:rFonts w:ascii="Times New Roman"/>
                <w:b w:val="false"/>
                <w:i w:val="false"/>
                <w:color w:val="000000"/>
                <w:sz w:val="20"/>
              </w:rPr>
              <w:t>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Ленин және Ұлы</w:t>
            </w:r>
            <w:r>
              <w:br/>
            </w:r>
            <w:r>
              <w:rPr>
                <w:rFonts w:ascii="Times New Roman"/>
                <w:b w:val="false"/>
                <w:i w:val="false"/>
                <w:color w:val="000000"/>
                <w:sz w:val="20"/>
              </w:rPr>
              <w:t>
Отан Соғыс жылдарда</w:t>
            </w:r>
            <w:r>
              <w:br/>
            </w:r>
            <w:r>
              <w:rPr>
                <w:rFonts w:ascii="Times New Roman"/>
                <w:b w:val="false"/>
                <w:i w:val="false"/>
                <w:color w:val="000000"/>
                <w:sz w:val="20"/>
              </w:rPr>
              <w:t>
рухы түскен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ескерткішіне жақын</w:t>
            </w:r>
            <w:r>
              <w:br/>
            </w:r>
            <w:r>
              <w:rPr>
                <w:rFonts w:ascii="Times New Roman"/>
                <w:b w:val="false"/>
                <w:i w:val="false"/>
                <w:color w:val="000000"/>
                <w:sz w:val="20"/>
              </w:rPr>
              <w:t>
орналасқан саябақ</w:t>
            </w:r>
            <w:r>
              <w:br/>
            </w:r>
            <w:r>
              <w:rPr>
                <w:rFonts w:ascii="Times New Roman"/>
                <w:b w:val="false"/>
                <w:i w:val="false"/>
                <w:color w:val="000000"/>
                <w:sz w:val="20"/>
              </w:rPr>
              <w:t>
аумағын жас</w:t>
            </w:r>
            <w:r>
              <w:br/>
            </w:r>
            <w:r>
              <w:rPr>
                <w:rFonts w:ascii="Times New Roman"/>
                <w:b w:val="false"/>
                <w:i w:val="false"/>
                <w:color w:val="000000"/>
                <w:sz w:val="20"/>
              </w:rPr>
              <w:t>
бұтақтар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тазалау (20000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Қоқысты көлікке</w:t>
            </w:r>
            <w:r>
              <w:br/>
            </w:r>
            <w:r>
              <w:rPr>
                <w:rFonts w:ascii="Times New Roman"/>
                <w:b w:val="false"/>
                <w:i w:val="false"/>
                <w:color w:val="000000"/>
                <w:sz w:val="20"/>
              </w:rPr>
              <w:t>
тиеу (6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 және</w:t>
            </w:r>
            <w:r>
              <w:br/>
            </w:r>
            <w:r>
              <w:rPr>
                <w:rFonts w:ascii="Times New Roman"/>
                <w:b w:val="false"/>
                <w:i w:val="false"/>
                <w:color w:val="000000"/>
                <w:sz w:val="20"/>
              </w:rPr>
              <w:t>
Ленин атындағы</w:t>
            </w:r>
            <w:r>
              <w:br/>
            </w:r>
            <w:r>
              <w:rPr>
                <w:rFonts w:ascii="Times New Roman"/>
                <w:b w:val="false"/>
                <w:i w:val="false"/>
                <w:color w:val="000000"/>
                <w:sz w:val="20"/>
              </w:rPr>
              <w:t>
ескерткіштерін</w:t>
            </w:r>
            <w:r>
              <w:br/>
            </w:r>
            <w:r>
              <w:rPr>
                <w:rFonts w:ascii="Times New Roman"/>
                <w:b w:val="false"/>
                <w:i w:val="false"/>
                <w:color w:val="000000"/>
                <w:sz w:val="20"/>
              </w:rPr>
              <w:t>
жөндеу және бояу</w:t>
            </w:r>
            <w:r>
              <w:br/>
            </w:r>
            <w:r>
              <w:rPr>
                <w:rFonts w:ascii="Times New Roman"/>
                <w:b w:val="false"/>
                <w:i w:val="false"/>
                <w:color w:val="000000"/>
                <w:sz w:val="20"/>
              </w:rPr>
              <w:t>
(21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Орталық алаңға</w:t>
            </w:r>
            <w:r>
              <w:br/>
            </w:r>
            <w:r>
              <w:rPr>
                <w:rFonts w:ascii="Times New Roman"/>
                <w:b w:val="false"/>
                <w:i w:val="false"/>
                <w:color w:val="000000"/>
                <w:sz w:val="20"/>
              </w:rPr>
              <w:t>
жататын аумақты</w:t>
            </w:r>
            <w:r>
              <w:br/>
            </w:r>
            <w:r>
              <w:rPr>
                <w:rFonts w:ascii="Times New Roman"/>
                <w:b w:val="false"/>
                <w:i w:val="false"/>
                <w:color w:val="000000"/>
                <w:sz w:val="20"/>
              </w:rPr>
              <w:t>
қоршаған металдық</w:t>
            </w:r>
            <w:r>
              <w:br/>
            </w:r>
            <w:r>
              <w:rPr>
                <w:rFonts w:ascii="Times New Roman"/>
                <w:b w:val="false"/>
                <w:i w:val="false"/>
                <w:color w:val="000000"/>
                <w:sz w:val="20"/>
              </w:rPr>
              <w:t>
қоршауды май сырмен</w:t>
            </w:r>
            <w:r>
              <w:br/>
            </w:r>
            <w:r>
              <w:rPr>
                <w:rFonts w:ascii="Times New Roman"/>
                <w:b w:val="false"/>
                <w:i w:val="false"/>
                <w:color w:val="000000"/>
                <w:sz w:val="20"/>
              </w:rPr>
              <w:t>
бояу (200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7.Селолық округі</w:t>
            </w:r>
            <w:r>
              <w:br/>
            </w:r>
            <w:r>
              <w:rPr>
                <w:rFonts w:ascii="Times New Roman"/>
                <w:b w:val="false"/>
                <w:i w:val="false"/>
                <w:color w:val="000000"/>
                <w:sz w:val="20"/>
              </w:rPr>
              <w:t>
әкімнің аппараты</w:t>
            </w:r>
            <w:r>
              <w:br/>
            </w:r>
            <w:r>
              <w:rPr>
                <w:rFonts w:ascii="Times New Roman"/>
                <w:b w:val="false"/>
                <w:i w:val="false"/>
                <w:color w:val="000000"/>
                <w:sz w:val="20"/>
              </w:rPr>
              <w:t>
ғимаратының</w:t>
            </w:r>
            <w:r>
              <w:br/>
            </w:r>
            <w:r>
              <w:rPr>
                <w:rFonts w:ascii="Times New Roman"/>
                <w:b w:val="false"/>
                <w:i w:val="false"/>
                <w:color w:val="000000"/>
                <w:sz w:val="20"/>
              </w:rPr>
              <w:t>
маңайындағы</w:t>
            </w:r>
            <w:r>
              <w:br/>
            </w:r>
            <w:r>
              <w:rPr>
                <w:rFonts w:ascii="Times New Roman"/>
                <w:b w:val="false"/>
                <w:i w:val="false"/>
                <w:color w:val="000000"/>
                <w:sz w:val="20"/>
              </w:rPr>
              <w:t>
бетондық қоршауды</w:t>
            </w:r>
            <w:r>
              <w:br/>
            </w:r>
            <w:r>
              <w:rPr>
                <w:rFonts w:ascii="Times New Roman"/>
                <w:b w:val="false"/>
                <w:i w:val="false"/>
                <w:color w:val="000000"/>
                <w:sz w:val="20"/>
              </w:rPr>
              <w:t>
бір жағынан және</w:t>
            </w:r>
            <w:r>
              <w:br/>
            </w:r>
            <w:r>
              <w:rPr>
                <w:rFonts w:ascii="Times New Roman"/>
                <w:b w:val="false"/>
                <w:i w:val="false"/>
                <w:color w:val="000000"/>
                <w:sz w:val="20"/>
              </w:rPr>
              <w:t>
қадаларды мерзімді</w:t>
            </w:r>
            <w:r>
              <w:br/>
            </w:r>
            <w:r>
              <w:rPr>
                <w:rFonts w:ascii="Times New Roman"/>
                <w:b w:val="false"/>
                <w:i w:val="false"/>
                <w:color w:val="000000"/>
                <w:sz w:val="20"/>
              </w:rPr>
              <w:t>
ақтау (60 шаршы</w:t>
            </w:r>
            <w:r>
              <w:br/>
            </w:r>
            <w:r>
              <w:rPr>
                <w:rFonts w:ascii="Times New Roman"/>
                <w:b w:val="false"/>
                <w:i w:val="false"/>
                <w:color w:val="000000"/>
                <w:sz w:val="20"/>
              </w:rPr>
              <w:t>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Ауыл округындағы</w:t>
            </w:r>
            <w:r>
              <w:br/>
            </w:r>
            <w:r>
              <w:rPr>
                <w:rFonts w:ascii="Times New Roman"/>
                <w:b w:val="false"/>
                <w:i w:val="false"/>
                <w:color w:val="000000"/>
                <w:sz w:val="20"/>
              </w:rPr>
              <w:t>
металдық аркаларды</w:t>
            </w:r>
            <w:r>
              <w:br/>
            </w:r>
            <w:r>
              <w:rPr>
                <w:rFonts w:ascii="Times New Roman"/>
                <w:b w:val="false"/>
                <w:i w:val="false"/>
                <w:color w:val="000000"/>
                <w:sz w:val="20"/>
              </w:rPr>
              <w:t>
май сырмен бояу (6</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Құдықтардың ағаш</w:t>
            </w:r>
            <w:r>
              <w:br/>
            </w:r>
            <w:r>
              <w:rPr>
                <w:rFonts w:ascii="Times New Roman"/>
                <w:b w:val="false"/>
                <w:i w:val="false"/>
                <w:color w:val="000000"/>
                <w:sz w:val="20"/>
              </w:rPr>
              <w:t>
құрылымдарды май</w:t>
            </w:r>
            <w:r>
              <w:br/>
            </w:r>
            <w:r>
              <w:rPr>
                <w:rFonts w:ascii="Times New Roman"/>
                <w:b w:val="false"/>
                <w:i w:val="false"/>
                <w:color w:val="000000"/>
                <w:sz w:val="20"/>
              </w:rPr>
              <w:t>
сырмен бояу (6</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Гүл отырғызу</w:t>
            </w:r>
            <w:r>
              <w:br/>
            </w:r>
            <w:r>
              <w:rPr>
                <w:rFonts w:ascii="Times New Roman"/>
                <w:b w:val="false"/>
                <w:i w:val="false"/>
                <w:color w:val="000000"/>
                <w:sz w:val="20"/>
              </w:rPr>
              <w:t>
және оларды күту:</w:t>
            </w:r>
            <w:r>
              <w:br/>
            </w:r>
            <w:r>
              <w:rPr>
                <w:rFonts w:ascii="Times New Roman"/>
                <w:b w:val="false"/>
                <w:i w:val="false"/>
                <w:color w:val="000000"/>
                <w:sz w:val="20"/>
              </w:rPr>
              <w:t>
1) гүлзаларды гүл</w:t>
            </w:r>
            <w:r>
              <w:br/>
            </w:r>
            <w:r>
              <w:rPr>
                <w:rFonts w:ascii="Times New Roman"/>
                <w:b w:val="false"/>
                <w:i w:val="false"/>
                <w:color w:val="000000"/>
                <w:sz w:val="20"/>
              </w:rPr>
              <w:t>
отырғызу үшін</w:t>
            </w:r>
            <w:r>
              <w:br/>
            </w:r>
            <w:r>
              <w:rPr>
                <w:rFonts w:ascii="Times New Roman"/>
                <w:b w:val="false"/>
                <w:i w:val="false"/>
                <w:color w:val="000000"/>
                <w:sz w:val="20"/>
              </w:rPr>
              <w:t>
дайындау, жерді</w:t>
            </w:r>
            <w:r>
              <w:br/>
            </w:r>
            <w:r>
              <w:rPr>
                <w:rFonts w:ascii="Times New Roman"/>
                <w:b w:val="false"/>
                <w:i w:val="false"/>
                <w:color w:val="000000"/>
                <w:sz w:val="20"/>
              </w:rPr>
              <w:t>
қазу (12 шаршы</w:t>
            </w:r>
            <w:r>
              <w:br/>
            </w:r>
            <w:r>
              <w:rPr>
                <w:rFonts w:ascii="Times New Roman"/>
                <w:b w:val="false"/>
                <w:i w:val="false"/>
                <w:color w:val="000000"/>
                <w:sz w:val="20"/>
              </w:rPr>
              <w:t>
метр);</w:t>
            </w:r>
            <w:r>
              <w:br/>
            </w:r>
            <w:r>
              <w:rPr>
                <w:rFonts w:ascii="Times New Roman"/>
                <w:b w:val="false"/>
                <w:i w:val="false"/>
                <w:color w:val="000000"/>
                <w:sz w:val="20"/>
              </w:rPr>
              <w:t>
2) гүл көшеттерін</w:t>
            </w:r>
            <w:r>
              <w:br/>
            </w:r>
            <w:r>
              <w:rPr>
                <w:rFonts w:ascii="Times New Roman"/>
                <w:b w:val="false"/>
                <w:i w:val="false"/>
                <w:color w:val="000000"/>
                <w:sz w:val="20"/>
              </w:rPr>
              <w:t>
отырғызу (12 шаршы</w:t>
            </w:r>
            <w:r>
              <w:br/>
            </w:r>
            <w:r>
              <w:rPr>
                <w:rFonts w:ascii="Times New Roman"/>
                <w:b w:val="false"/>
                <w:i w:val="false"/>
                <w:color w:val="000000"/>
                <w:sz w:val="20"/>
              </w:rPr>
              <w:t>
метр);</w:t>
            </w:r>
            <w:r>
              <w:br/>
            </w:r>
            <w:r>
              <w:rPr>
                <w:rFonts w:ascii="Times New Roman"/>
                <w:b w:val="false"/>
                <w:i w:val="false"/>
                <w:color w:val="000000"/>
                <w:sz w:val="20"/>
              </w:rPr>
              <w:t>
3) гүлзарлардың</w:t>
            </w:r>
            <w:r>
              <w:br/>
            </w:r>
            <w:r>
              <w:rPr>
                <w:rFonts w:ascii="Times New Roman"/>
                <w:b w:val="false"/>
                <w:i w:val="false"/>
                <w:color w:val="000000"/>
                <w:sz w:val="20"/>
              </w:rPr>
              <w:t>
мерзімді күту (12</w:t>
            </w:r>
            <w:r>
              <w:br/>
            </w:r>
            <w:r>
              <w:rPr>
                <w:rFonts w:ascii="Times New Roman"/>
                <w:b w:val="false"/>
                <w:i w:val="false"/>
                <w:color w:val="000000"/>
                <w:sz w:val="20"/>
              </w:rPr>
              <w:t>
шаршы метр);</w:t>
            </w:r>
            <w:r>
              <w:br/>
            </w:r>
            <w:r>
              <w:rPr>
                <w:rFonts w:ascii="Times New Roman"/>
                <w:b w:val="false"/>
                <w:i w:val="false"/>
                <w:color w:val="000000"/>
                <w:sz w:val="20"/>
              </w:rPr>
              <w:t>
4) гүлдерді</w:t>
            </w:r>
            <w:r>
              <w:br/>
            </w:r>
            <w:r>
              <w:rPr>
                <w:rFonts w:ascii="Times New Roman"/>
                <w:b w:val="false"/>
                <w:i w:val="false"/>
                <w:color w:val="000000"/>
                <w:sz w:val="20"/>
              </w:rPr>
              <w:t>
мерзімді суару (12</w:t>
            </w:r>
            <w:r>
              <w:br/>
            </w:r>
            <w:r>
              <w:rPr>
                <w:rFonts w:ascii="Times New Roman"/>
                <w:b w:val="false"/>
                <w:i w:val="false"/>
                <w:color w:val="000000"/>
                <w:sz w:val="20"/>
              </w:rPr>
              <w:t>
шаршы метр);</w:t>
            </w:r>
            <w:r>
              <w:br/>
            </w:r>
            <w:r>
              <w:rPr>
                <w:rFonts w:ascii="Times New Roman"/>
                <w:b w:val="false"/>
                <w:i w:val="false"/>
                <w:color w:val="000000"/>
                <w:sz w:val="20"/>
              </w:rPr>
              <w:t>
5) гүлзаларды күзгі</w:t>
            </w:r>
            <w:r>
              <w:br/>
            </w:r>
            <w:r>
              <w:rPr>
                <w:rFonts w:ascii="Times New Roman"/>
                <w:b w:val="false"/>
                <w:i w:val="false"/>
                <w:color w:val="000000"/>
                <w:sz w:val="20"/>
              </w:rPr>
              <w:t>
жинау (12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Ағаш көшеттерді</w:t>
            </w:r>
            <w:r>
              <w:br/>
            </w:r>
            <w:r>
              <w:rPr>
                <w:rFonts w:ascii="Times New Roman"/>
                <w:b w:val="false"/>
                <w:i w:val="false"/>
                <w:color w:val="000000"/>
                <w:sz w:val="20"/>
              </w:rPr>
              <w:t>
отырғызу және</w:t>
            </w:r>
            <w:r>
              <w:br/>
            </w:r>
            <w:r>
              <w:rPr>
                <w:rFonts w:ascii="Times New Roman"/>
                <w:b w:val="false"/>
                <w:i w:val="false"/>
                <w:color w:val="000000"/>
                <w:sz w:val="20"/>
              </w:rPr>
              <w:t>
оларды күту:</w:t>
            </w:r>
            <w:r>
              <w:br/>
            </w:r>
            <w:r>
              <w:rPr>
                <w:rFonts w:ascii="Times New Roman"/>
                <w:b w:val="false"/>
                <w:i w:val="false"/>
                <w:color w:val="000000"/>
                <w:sz w:val="20"/>
              </w:rPr>
              <w:t>
1) көшеттерді</w:t>
            </w:r>
            <w:r>
              <w:br/>
            </w:r>
            <w:r>
              <w:rPr>
                <w:rFonts w:ascii="Times New Roman"/>
                <w:b w:val="false"/>
                <w:i w:val="false"/>
                <w:color w:val="000000"/>
                <w:sz w:val="20"/>
              </w:rPr>
              <w:t>
дайындау (100</w:t>
            </w:r>
            <w:r>
              <w:br/>
            </w:r>
            <w:r>
              <w:rPr>
                <w:rFonts w:ascii="Times New Roman"/>
                <w:b w:val="false"/>
                <w:i w:val="false"/>
                <w:color w:val="000000"/>
                <w:sz w:val="20"/>
              </w:rPr>
              <w:t>
дана);</w:t>
            </w:r>
            <w:r>
              <w:br/>
            </w:r>
            <w:r>
              <w:rPr>
                <w:rFonts w:ascii="Times New Roman"/>
                <w:b w:val="false"/>
                <w:i w:val="false"/>
                <w:color w:val="000000"/>
                <w:sz w:val="20"/>
              </w:rPr>
              <w:t>
2) көшеттерді</w:t>
            </w:r>
            <w:r>
              <w:br/>
            </w:r>
            <w:r>
              <w:rPr>
                <w:rFonts w:ascii="Times New Roman"/>
                <w:b w:val="false"/>
                <w:i w:val="false"/>
                <w:color w:val="000000"/>
                <w:sz w:val="20"/>
              </w:rPr>
              <w:t>
отырғызу үшін</w:t>
            </w:r>
            <w:r>
              <w:br/>
            </w:r>
            <w:r>
              <w:rPr>
                <w:rFonts w:ascii="Times New Roman"/>
                <w:b w:val="false"/>
                <w:i w:val="false"/>
                <w:color w:val="000000"/>
                <w:sz w:val="20"/>
              </w:rPr>
              <w:t>
шұңқырларды қолмен</w:t>
            </w:r>
            <w:r>
              <w:br/>
            </w:r>
            <w:r>
              <w:rPr>
                <w:rFonts w:ascii="Times New Roman"/>
                <w:b w:val="false"/>
                <w:i w:val="false"/>
                <w:color w:val="000000"/>
                <w:sz w:val="20"/>
              </w:rPr>
              <w:t>
дайындау және</w:t>
            </w:r>
            <w:r>
              <w:br/>
            </w:r>
            <w:r>
              <w:rPr>
                <w:rFonts w:ascii="Times New Roman"/>
                <w:b w:val="false"/>
                <w:i w:val="false"/>
                <w:color w:val="000000"/>
                <w:sz w:val="20"/>
              </w:rPr>
              <w:t>
көшеттерді отырғызу</w:t>
            </w:r>
            <w:r>
              <w:br/>
            </w:r>
            <w:r>
              <w:rPr>
                <w:rFonts w:ascii="Times New Roman"/>
                <w:b w:val="false"/>
                <w:i w:val="false"/>
                <w:color w:val="000000"/>
                <w:sz w:val="20"/>
              </w:rPr>
              <w:t>
(100 дана);</w:t>
            </w:r>
            <w:r>
              <w:br/>
            </w:r>
            <w:r>
              <w:rPr>
                <w:rFonts w:ascii="Times New Roman"/>
                <w:b w:val="false"/>
                <w:i w:val="false"/>
                <w:color w:val="000000"/>
                <w:sz w:val="20"/>
              </w:rPr>
              <w:t>
3) көшеттерді</w:t>
            </w:r>
            <w:r>
              <w:br/>
            </w:r>
            <w:r>
              <w:rPr>
                <w:rFonts w:ascii="Times New Roman"/>
                <w:b w:val="false"/>
                <w:i w:val="false"/>
                <w:color w:val="000000"/>
                <w:sz w:val="20"/>
              </w:rPr>
              <w:t>
мерзімді суару (100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Ленин селосының</w:t>
            </w:r>
            <w:r>
              <w:br/>
            </w:r>
            <w:r>
              <w:rPr>
                <w:rFonts w:ascii="Times New Roman"/>
                <w:b w:val="false"/>
                <w:i w:val="false"/>
                <w:color w:val="000000"/>
                <w:sz w:val="20"/>
              </w:rPr>
              <w:t>
көшелерiндегi</w:t>
            </w:r>
            <w:r>
              <w:br/>
            </w:r>
            <w:r>
              <w:rPr>
                <w:rFonts w:ascii="Times New Roman"/>
                <w:b w:val="false"/>
                <w:i w:val="false"/>
                <w:color w:val="000000"/>
                <w:sz w:val="20"/>
              </w:rPr>
              <w:t>
бағандарды мерзімді</w:t>
            </w:r>
            <w:r>
              <w:br/>
            </w:r>
            <w:r>
              <w:rPr>
                <w:rFonts w:ascii="Times New Roman"/>
                <w:b w:val="false"/>
                <w:i w:val="false"/>
                <w:color w:val="000000"/>
                <w:sz w:val="20"/>
              </w:rPr>
              <w:t>
ақтау (160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 селолық</w:t>
            </w:r>
            <w:r>
              <w:br/>
            </w:r>
            <w:r>
              <w:rPr>
                <w:rFonts w:ascii="Times New Roman"/>
                <w:b w:val="false"/>
                <w:i w:val="false"/>
                <w:color w:val="000000"/>
                <w:sz w:val="20"/>
              </w:rPr>
              <w:t>
</w:t>
            </w:r>
            <w:r>
              <w:rPr>
                <w:rFonts w:ascii="Times New Roman"/>
                <w:b/>
                <w:i w:val="false"/>
                <w:color w:val="000000"/>
                <w:sz w:val="20"/>
              </w:rPr>
              <w:t>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Малороссийка</w:t>
            </w:r>
            <w:r>
              <w:br/>
            </w:r>
            <w:r>
              <w:rPr>
                <w:rFonts w:ascii="Times New Roman"/>
                <w:b w:val="false"/>
                <w:i w:val="false"/>
                <w:color w:val="000000"/>
                <w:sz w:val="20"/>
              </w:rPr>
              <w:t>
селосының орталық</w:t>
            </w:r>
            <w:r>
              <w:br/>
            </w:r>
            <w:r>
              <w:rPr>
                <w:rFonts w:ascii="Times New Roman"/>
                <w:b w:val="false"/>
                <w:i w:val="false"/>
                <w:color w:val="000000"/>
                <w:sz w:val="20"/>
              </w:rPr>
              <w:t>
алаңның және оған</w:t>
            </w:r>
            <w:r>
              <w:br/>
            </w:r>
            <w:r>
              <w:rPr>
                <w:rFonts w:ascii="Times New Roman"/>
                <w:b w:val="false"/>
                <w:i w:val="false"/>
                <w:color w:val="000000"/>
                <w:sz w:val="20"/>
              </w:rPr>
              <w:t>
жақын орналасқан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(1200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Ленин атындағы,</w:t>
            </w:r>
            <w:r>
              <w:br/>
            </w:r>
            <w:r>
              <w:rPr>
                <w:rFonts w:ascii="Times New Roman"/>
                <w:b w:val="false"/>
                <w:i w:val="false"/>
                <w:color w:val="000000"/>
                <w:sz w:val="20"/>
              </w:rPr>
              <w:t>
Садовая, Карл Маркс</w:t>
            </w:r>
            <w:r>
              <w:br/>
            </w:r>
            <w:r>
              <w:rPr>
                <w:rFonts w:ascii="Times New Roman"/>
                <w:b w:val="false"/>
                <w:i w:val="false"/>
                <w:color w:val="000000"/>
                <w:sz w:val="20"/>
              </w:rPr>
              <w:t>
атындағы,</w:t>
            </w:r>
            <w:r>
              <w:br/>
            </w:r>
            <w:r>
              <w:rPr>
                <w:rFonts w:ascii="Times New Roman"/>
                <w:b w:val="false"/>
                <w:i w:val="false"/>
                <w:color w:val="000000"/>
                <w:sz w:val="20"/>
              </w:rPr>
              <w:t>
Набережная</w:t>
            </w:r>
            <w:r>
              <w:br/>
            </w:r>
            <w:r>
              <w:rPr>
                <w:rFonts w:ascii="Times New Roman"/>
                <w:b w:val="false"/>
                <w:i w:val="false"/>
                <w:color w:val="000000"/>
                <w:sz w:val="20"/>
              </w:rPr>
              <w:t>
көшелердің шеттерін</w:t>
            </w:r>
            <w:r>
              <w:br/>
            </w:r>
            <w:r>
              <w:rPr>
                <w:rFonts w:ascii="Times New Roman"/>
                <w:b w:val="false"/>
                <w:i w:val="false"/>
                <w:color w:val="000000"/>
                <w:sz w:val="20"/>
              </w:rPr>
              <w:t>
және кюветтерін,</w:t>
            </w:r>
            <w:r>
              <w:br/>
            </w:r>
            <w:r>
              <w:rPr>
                <w:rFonts w:ascii="Times New Roman"/>
                <w:b w:val="false"/>
                <w:i w:val="false"/>
                <w:color w:val="000000"/>
                <w:sz w:val="20"/>
              </w:rPr>
              <w:t>
қоқыстан, құрғақ</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(21000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ҰОС жылдары</w:t>
            </w:r>
            <w:r>
              <w:br/>
            </w:r>
            <w:r>
              <w:rPr>
                <w:rFonts w:ascii="Times New Roman"/>
                <w:b w:val="false"/>
                <w:i w:val="false"/>
                <w:color w:val="000000"/>
                <w:sz w:val="20"/>
              </w:rPr>
              <w:t>
қайтқан</w:t>
            </w:r>
            <w:r>
              <w:br/>
            </w:r>
            <w:r>
              <w:rPr>
                <w:rFonts w:ascii="Times New Roman"/>
                <w:b w:val="false"/>
                <w:i w:val="false"/>
                <w:color w:val="000000"/>
                <w:sz w:val="20"/>
              </w:rPr>
              <w:t>
украин-жауынгер</w:t>
            </w:r>
            <w:r>
              <w:br/>
            </w:r>
            <w:r>
              <w:rPr>
                <w:rFonts w:ascii="Times New Roman"/>
                <w:b w:val="false"/>
                <w:i w:val="false"/>
                <w:color w:val="000000"/>
                <w:sz w:val="20"/>
              </w:rPr>
              <w:t>
ескерткіші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(300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 украин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ескерткіші және</w:t>
            </w:r>
            <w:r>
              <w:br/>
            </w:r>
            <w:r>
              <w:rPr>
                <w:rFonts w:ascii="Times New Roman"/>
                <w:b w:val="false"/>
                <w:i w:val="false"/>
                <w:color w:val="000000"/>
                <w:sz w:val="20"/>
              </w:rPr>
              <w:t>
Ленин атындағы</w:t>
            </w:r>
            <w:r>
              <w:br/>
            </w:r>
            <w:r>
              <w:rPr>
                <w:rFonts w:ascii="Times New Roman"/>
                <w:b w:val="false"/>
                <w:i w:val="false"/>
                <w:color w:val="000000"/>
                <w:sz w:val="20"/>
              </w:rPr>
              <w:t>
ескерткішті ағымды</w:t>
            </w:r>
            <w:r>
              <w:br/>
            </w:r>
            <w:r>
              <w:rPr>
                <w:rFonts w:ascii="Times New Roman"/>
                <w:b w:val="false"/>
                <w:i w:val="false"/>
                <w:color w:val="000000"/>
                <w:sz w:val="20"/>
              </w:rPr>
              <w:t>
жөндеу:</w:t>
            </w:r>
            <w:r>
              <w:br/>
            </w:r>
            <w:r>
              <w:rPr>
                <w:rFonts w:ascii="Times New Roman"/>
                <w:b w:val="false"/>
                <w:i w:val="false"/>
                <w:color w:val="000000"/>
                <w:sz w:val="20"/>
              </w:rPr>
              <w:t>
1) тұғыр ескі</w:t>
            </w:r>
            <w:r>
              <w:br/>
            </w:r>
            <w:r>
              <w:rPr>
                <w:rFonts w:ascii="Times New Roman"/>
                <w:b w:val="false"/>
                <w:i w:val="false"/>
                <w:color w:val="000000"/>
                <w:sz w:val="20"/>
              </w:rPr>
              <w:t>
сылауды алып тастау</w:t>
            </w:r>
            <w:r>
              <w:br/>
            </w:r>
            <w:r>
              <w:rPr>
                <w:rFonts w:ascii="Times New Roman"/>
                <w:b w:val="false"/>
                <w:i w:val="false"/>
                <w:color w:val="000000"/>
                <w:sz w:val="20"/>
              </w:rPr>
              <w:t>
(4 шаршы метр);</w:t>
            </w:r>
            <w:r>
              <w:br/>
            </w:r>
            <w:r>
              <w:rPr>
                <w:rFonts w:ascii="Times New Roman"/>
                <w:b w:val="false"/>
                <w:i w:val="false"/>
                <w:color w:val="000000"/>
                <w:sz w:val="20"/>
              </w:rPr>
              <w:t>
2) цемент</w:t>
            </w:r>
            <w:r>
              <w:br/>
            </w:r>
            <w:r>
              <w:rPr>
                <w:rFonts w:ascii="Times New Roman"/>
                <w:b w:val="false"/>
                <w:i w:val="false"/>
                <w:color w:val="000000"/>
                <w:sz w:val="20"/>
              </w:rPr>
              <w:t>
ерітіндісін</w:t>
            </w:r>
            <w:r>
              <w:br/>
            </w:r>
            <w:r>
              <w:rPr>
                <w:rFonts w:ascii="Times New Roman"/>
                <w:b w:val="false"/>
                <w:i w:val="false"/>
                <w:color w:val="000000"/>
                <w:sz w:val="20"/>
              </w:rPr>
              <w:t>
дайындау;</w:t>
            </w:r>
            <w:r>
              <w:br/>
            </w:r>
            <w:r>
              <w:rPr>
                <w:rFonts w:ascii="Times New Roman"/>
                <w:b w:val="false"/>
                <w:i w:val="false"/>
                <w:color w:val="000000"/>
                <w:sz w:val="20"/>
              </w:rPr>
              <w:t>
3) тұғырды сылау (4</w:t>
            </w:r>
            <w:r>
              <w:br/>
            </w:r>
            <w:r>
              <w:rPr>
                <w:rFonts w:ascii="Times New Roman"/>
                <w:b w:val="false"/>
                <w:i w:val="false"/>
                <w:color w:val="000000"/>
                <w:sz w:val="20"/>
              </w:rPr>
              <w:t>
шаршы метр);</w:t>
            </w:r>
            <w:r>
              <w:br/>
            </w:r>
            <w:r>
              <w:rPr>
                <w:rFonts w:ascii="Times New Roman"/>
                <w:b w:val="false"/>
                <w:i w:val="false"/>
                <w:color w:val="000000"/>
                <w:sz w:val="20"/>
              </w:rPr>
              <w:t>
4) әкпен</w:t>
            </w:r>
            <w:r>
              <w:br/>
            </w:r>
            <w:r>
              <w:rPr>
                <w:rFonts w:ascii="Times New Roman"/>
                <w:b w:val="false"/>
                <w:i w:val="false"/>
                <w:color w:val="000000"/>
                <w:sz w:val="20"/>
              </w:rPr>
              <w:t>
ерітіндісін</w:t>
            </w:r>
            <w:r>
              <w:br/>
            </w:r>
            <w:r>
              <w:rPr>
                <w:rFonts w:ascii="Times New Roman"/>
                <w:b w:val="false"/>
                <w:i w:val="false"/>
                <w:color w:val="000000"/>
                <w:sz w:val="20"/>
              </w:rPr>
              <w:t>
дайындау;</w:t>
            </w:r>
            <w:r>
              <w:br/>
            </w:r>
            <w:r>
              <w:rPr>
                <w:rFonts w:ascii="Times New Roman"/>
                <w:b w:val="false"/>
                <w:i w:val="false"/>
                <w:color w:val="000000"/>
                <w:sz w:val="20"/>
              </w:rPr>
              <w:t>
5)тұғырларды ақтау</w:t>
            </w:r>
            <w:r>
              <w:br/>
            </w:r>
            <w:r>
              <w:rPr>
                <w:rFonts w:ascii="Times New Roman"/>
                <w:b w:val="false"/>
                <w:i w:val="false"/>
                <w:color w:val="000000"/>
                <w:sz w:val="20"/>
              </w:rPr>
              <w:t>
(52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Малороссийка</w:t>
            </w:r>
            <w:r>
              <w:br/>
            </w:r>
            <w:r>
              <w:rPr>
                <w:rFonts w:ascii="Times New Roman"/>
                <w:b w:val="false"/>
                <w:i w:val="false"/>
                <w:color w:val="000000"/>
                <w:sz w:val="20"/>
              </w:rPr>
              <w:t>
селосында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 украин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ескерткішті және</w:t>
            </w:r>
            <w:r>
              <w:br/>
            </w:r>
            <w:r>
              <w:rPr>
                <w:rFonts w:ascii="Times New Roman"/>
                <w:b w:val="false"/>
                <w:i w:val="false"/>
                <w:color w:val="000000"/>
                <w:sz w:val="20"/>
              </w:rPr>
              <w:t>
Ленин атындағы</w:t>
            </w:r>
            <w:r>
              <w:br/>
            </w:r>
            <w:r>
              <w:rPr>
                <w:rFonts w:ascii="Times New Roman"/>
                <w:b w:val="false"/>
                <w:i w:val="false"/>
                <w:color w:val="000000"/>
                <w:sz w:val="20"/>
              </w:rPr>
              <w:t>
ескерткішті шан</w:t>
            </w:r>
            <w:r>
              <w:br/>
            </w:r>
            <w:r>
              <w:rPr>
                <w:rFonts w:ascii="Times New Roman"/>
                <w:b w:val="false"/>
                <w:i w:val="false"/>
                <w:color w:val="000000"/>
                <w:sz w:val="20"/>
              </w:rPr>
              <w:t>
және қоқыстан</w:t>
            </w:r>
            <w:r>
              <w:br/>
            </w:r>
            <w:r>
              <w:rPr>
                <w:rFonts w:ascii="Times New Roman"/>
                <w:b w:val="false"/>
                <w:i w:val="false"/>
                <w:color w:val="000000"/>
                <w:sz w:val="20"/>
              </w:rPr>
              <w:t>
тазалау (10 шаршы</w:t>
            </w:r>
            <w:r>
              <w:br/>
            </w:r>
            <w:r>
              <w:rPr>
                <w:rFonts w:ascii="Times New Roman"/>
                <w:b w:val="false"/>
                <w:i w:val="false"/>
                <w:color w:val="000000"/>
                <w:sz w:val="20"/>
              </w:rPr>
              <w:t>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Малороссийка</w:t>
            </w:r>
            <w:r>
              <w:br/>
            </w:r>
            <w:r>
              <w:rPr>
                <w:rFonts w:ascii="Times New Roman"/>
                <w:b w:val="false"/>
                <w:i w:val="false"/>
                <w:color w:val="000000"/>
                <w:sz w:val="20"/>
              </w:rPr>
              <w:t>
селосында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 украин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ескерткіштін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тізімін қайта</w:t>
            </w:r>
            <w:r>
              <w:br/>
            </w:r>
            <w:r>
              <w:rPr>
                <w:rFonts w:ascii="Times New Roman"/>
                <w:b w:val="false"/>
                <w:i w:val="false"/>
                <w:color w:val="000000"/>
                <w:sz w:val="20"/>
              </w:rPr>
              <w:t>
жаңарту (25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Екі</w:t>
            </w:r>
            <w:r>
              <w:br/>
            </w:r>
            <w:r>
              <w:rPr>
                <w:rFonts w:ascii="Times New Roman"/>
                <w:b w:val="false"/>
                <w:i w:val="false"/>
                <w:color w:val="000000"/>
                <w:sz w:val="20"/>
              </w:rPr>
              <w:t>
ескерткіштердің</w:t>
            </w:r>
            <w:r>
              <w:br/>
            </w:r>
            <w:r>
              <w:rPr>
                <w:rFonts w:ascii="Times New Roman"/>
                <w:b w:val="false"/>
                <w:i w:val="false"/>
                <w:color w:val="000000"/>
                <w:sz w:val="20"/>
              </w:rPr>
              <w:t>
ағаш тұғыр</w:t>
            </w:r>
            <w:r>
              <w:br/>
            </w:r>
            <w:r>
              <w:rPr>
                <w:rFonts w:ascii="Times New Roman"/>
                <w:b w:val="false"/>
                <w:i w:val="false"/>
                <w:color w:val="000000"/>
                <w:sz w:val="20"/>
              </w:rPr>
              <w:t>
конструкцияның</w:t>
            </w:r>
            <w:r>
              <w:br/>
            </w:r>
            <w:r>
              <w:rPr>
                <w:rFonts w:ascii="Times New Roman"/>
                <w:b w:val="false"/>
                <w:i w:val="false"/>
                <w:color w:val="000000"/>
                <w:sz w:val="20"/>
              </w:rPr>
              <w:t>
жөндеу және бояу (8</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Мәдениет үйі</w:t>
            </w:r>
            <w:r>
              <w:br/>
            </w:r>
            <w:r>
              <w:rPr>
                <w:rFonts w:ascii="Times New Roman"/>
                <w:b w:val="false"/>
                <w:i w:val="false"/>
                <w:color w:val="000000"/>
                <w:sz w:val="20"/>
              </w:rPr>
              <w:t>
және негізгі</w:t>
            </w:r>
            <w:r>
              <w:br/>
            </w:r>
            <w:r>
              <w:rPr>
                <w:rFonts w:ascii="Times New Roman"/>
                <w:b w:val="false"/>
                <w:i w:val="false"/>
                <w:color w:val="000000"/>
                <w:sz w:val="20"/>
              </w:rPr>
              <w:t>
мектептін бетондық</w:t>
            </w:r>
            <w:r>
              <w:br/>
            </w:r>
            <w:r>
              <w:rPr>
                <w:rFonts w:ascii="Times New Roman"/>
                <w:b w:val="false"/>
                <w:i w:val="false"/>
                <w:color w:val="000000"/>
                <w:sz w:val="20"/>
              </w:rPr>
              <w:t>
қоршауды мерзімді</w:t>
            </w:r>
            <w:r>
              <w:br/>
            </w:r>
            <w:r>
              <w:rPr>
                <w:rFonts w:ascii="Times New Roman"/>
                <w:b w:val="false"/>
                <w:i w:val="false"/>
                <w:color w:val="000000"/>
                <w:sz w:val="20"/>
              </w:rPr>
              <w:t>
ақтау (360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Малороссийка</w:t>
            </w:r>
            <w:r>
              <w:br/>
            </w:r>
            <w:r>
              <w:rPr>
                <w:rFonts w:ascii="Times New Roman"/>
                <w:b w:val="false"/>
                <w:i w:val="false"/>
                <w:color w:val="000000"/>
                <w:sz w:val="20"/>
              </w:rPr>
              <w:t>
селосының Ленин</w:t>
            </w:r>
            <w:r>
              <w:br/>
            </w:r>
            <w:r>
              <w:rPr>
                <w:rFonts w:ascii="Times New Roman"/>
                <w:b w:val="false"/>
                <w:i w:val="false"/>
                <w:color w:val="000000"/>
                <w:sz w:val="20"/>
              </w:rPr>
              <w:t>
және Набережная</w:t>
            </w:r>
            <w:r>
              <w:br/>
            </w:r>
            <w:r>
              <w:rPr>
                <w:rFonts w:ascii="Times New Roman"/>
                <w:b w:val="false"/>
                <w:i w:val="false"/>
                <w:color w:val="000000"/>
                <w:sz w:val="20"/>
              </w:rPr>
              <w:t>
көшелеріндегі</w:t>
            </w:r>
            <w:r>
              <w:br/>
            </w:r>
            <w:r>
              <w:rPr>
                <w:rFonts w:ascii="Times New Roman"/>
                <w:b w:val="false"/>
                <w:i w:val="false"/>
                <w:color w:val="000000"/>
                <w:sz w:val="20"/>
              </w:rPr>
              <w:t>
бағандарды мерзімді</w:t>
            </w:r>
            <w:r>
              <w:br/>
            </w:r>
            <w:r>
              <w:rPr>
                <w:rFonts w:ascii="Times New Roman"/>
                <w:b w:val="false"/>
                <w:i w:val="false"/>
                <w:color w:val="000000"/>
                <w:sz w:val="20"/>
              </w:rPr>
              <w:t>
ақтау (120 дана).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Малороссийка</w:t>
            </w:r>
            <w:r>
              <w:br/>
            </w:r>
            <w:r>
              <w:rPr>
                <w:rFonts w:ascii="Times New Roman"/>
                <w:b w:val="false"/>
                <w:i w:val="false"/>
                <w:color w:val="000000"/>
                <w:sz w:val="20"/>
              </w:rPr>
              <w:t>
селосының Ленин</w:t>
            </w:r>
            <w:r>
              <w:br/>
            </w:r>
            <w:r>
              <w:rPr>
                <w:rFonts w:ascii="Times New Roman"/>
                <w:b w:val="false"/>
                <w:i w:val="false"/>
                <w:color w:val="000000"/>
                <w:sz w:val="20"/>
              </w:rPr>
              <w:t>
көшедесіндегі ағаш</w:t>
            </w:r>
            <w:r>
              <w:br/>
            </w:r>
            <w:r>
              <w:rPr>
                <w:rFonts w:ascii="Times New Roman"/>
                <w:b w:val="false"/>
                <w:i w:val="false"/>
                <w:color w:val="000000"/>
                <w:sz w:val="20"/>
              </w:rPr>
              <w:t>
бағандарды мерзімді</w:t>
            </w:r>
            <w:r>
              <w:br/>
            </w:r>
            <w:r>
              <w:rPr>
                <w:rFonts w:ascii="Times New Roman"/>
                <w:b w:val="false"/>
                <w:i w:val="false"/>
                <w:color w:val="000000"/>
                <w:sz w:val="20"/>
              </w:rPr>
              <w:t>
ақтау (30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Автобус</w:t>
            </w:r>
            <w:r>
              <w:br/>
            </w:r>
            <w:r>
              <w:rPr>
                <w:rFonts w:ascii="Times New Roman"/>
                <w:b w:val="false"/>
                <w:i w:val="false"/>
                <w:color w:val="000000"/>
                <w:sz w:val="20"/>
              </w:rPr>
              <w:t>
аялдамасын ақтау</w:t>
            </w:r>
            <w:r>
              <w:br/>
            </w:r>
            <w:r>
              <w:rPr>
                <w:rFonts w:ascii="Times New Roman"/>
                <w:b w:val="false"/>
                <w:i w:val="false"/>
                <w:color w:val="000000"/>
                <w:sz w:val="20"/>
              </w:rPr>
              <w:t>
(80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Кiру стеласын</w:t>
            </w:r>
            <w:r>
              <w:br/>
            </w:r>
            <w:r>
              <w:rPr>
                <w:rFonts w:ascii="Times New Roman"/>
                <w:b w:val="false"/>
                <w:i w:val="false"/>
                <w:color w:val="000000"/>
                <w:sz w:val="20"/>
              </w:rPr>
              <w:t>
бояу (5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Ленин атындағы</w:t>
            </w:r>
            <w:r>
              <w:br/>
            </w:r>
            <w:r>
              <w:rPr>
                <w:rFonts w:ascii="Times New Roman"/>
                <w:b w:val="false"/>
                <w:i w:val="false"/>
                <w:color w:val="000000"/>
                <w:sz w:val="20"/>
              </w:rPr>
              <w:t>
көше және орталық</w:t>
            </w:r>
            <w:r>
              <w:br/>
            </w:r>
            <w:r>
              <w:rPr>
                <w:rFonts w:ascii="Times New Roman"/>
                <w:b w:val="false"/>
                <w:i w:val="false"/>
                <w:color w:val="000000"/>
                <w:sz w:val="20"/>
              </w:rPr>
              <w:t>
алаңдағы ағаштарды</w:t>
            </w:r>
            <w:r>
              <w:br/>
            </w:r>
            <w:r>
              <w:rPr>
                <w:rFonts w:ascii="Times New Roman"/>
                <w:b w:val="false"/>
                <w:i w:val="false"/>
                <w:color w:val="000000"/>
                <w:sz w:val="20"/>
              </w:rPr>
              <w:t>
және жас бұтақтарды</w:t>
            </w:r>
            <w:r>
              <w:br/>
            </w:r>
            <w:r>
              <w:rPr>
                <w:rFonts w:ascii="Times New Roman"/>
                <w:b w:val="false"/>
                <w:i w:val="false"/>
                <w:color w:val="000000"/>
                <w:sz w:val="20"/>
              </w:rPr>
              <w:t>
мерзімді қию (70</w:t>
            </w:r>
            <w:r>
              <w:br/>
            </w:r>
            <w:r>
              <w:rPr>
                <w:rFonts w:ascii="Times New Roman"/>
                <w:b w:val="false"/>
                <w:i w:val="false"/>
                <w:color w:val="000000"/>
                <w:sz w:val="20"/>
              </w:rPr>
              <w:t>
шаршы метр),</w:t>
            </w:r>
            <w:r>
              <w:br/>
            </w:r>
            <w:r>
              <w:rPr>
                <w:rFonts w:ascii="Times New Roman"/>
                <w:b w:val="false"/>
                <w:i w:val="false"/>
                <w:color w:val="000000"/>
                <w:sz w:val="20"/>
              </w:rPr>
              <w:t>
көлікке тиеу (2</w:t>
            </w:r>
            <w:r>
              <w:br/>
            </w: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Шандақ селолық</w:t>
            </w:r>
            <w:r>
              <w:br/>
            </w:r>
            <w:r>
              <w:rPr>
                <w:rFonts w:ascii="Times New Roman"/>
                <w:b w:val="false"/>
                <w:i w:val="false"/>
                <w:color w:val="000000"/>
                <w:sz w:val="20"/>
              </w:rPr>
              <w:t>
</w:t>
            </w:r>
            <w:r>
              <w:rPr>
                <w:rFonts w:ascii="Times New Roman"/>
                <w:b/>
                <w:i w:val="false"/>
                <w:color w:val="000000"/>
                <w:sz w:val="20"/>
              </w:rPr>
              <w:t>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Мирное селосының</w:t>
            </w:r>
            <w:r>
              <w:br/>
            </w:r>
            <w:r>
              <w:rPr>
                <w:rFonts w:ascii="Times New Roman"/>
                <w:b w:val="false"/>
                <w:i w:val="false"/>
                <w:color w:val="000000"/>
                <w:sz w:val="20"/>
              </w:rPr>
              <w:t>
орталық алаңның</w:t>
            </w:r>
            <w:r>
              <w:br/>
            </w:r>
            <w:r>
              <w:rPr>
                <w:rFonts w:ascii="Times New Roman"/>
                <w:b w:val="false"/>
                <w:i w:val="false"/>
                <w:color w:val="000000"/>
                <w:sz w:val="20"/>
              </w:rPr>
              <w:t>
аумағын және оған</w:t>
            </w:r>
            <w:r>
              <w:br/>
            </w:r>
            <w:r>
              <w:rPr>
                <w:rFonts w:ascii="Times New Roman"/>
                <w:b w:val="false"/>
                <w:i w:val="false"/>
                <w:color w:val="000000"/>
                <w:sz w:val="20"/>
              </w:rPr>
              <w:t>
жақын орналасқан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(6800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Мирное селосының</w:t>
            </w:r>
            <w:r>
              <w:br/>
            </w:r>
            <w:r>
              <w:rPr>
                <w:rFonts w:ascii="Times New Roman"/>
                <w:b w:val="false"/>
                <w:i w:val="false"/>
                <w:color w:val="000000"/>
                <w:sz w:val="20"/>
              </w:rPr>
              <w:t>
көше шегін және</w:t>
            </w:r>
            <w:r>
              <w:br/>
            </w:r>
            <w:r>
              <w:rPr>
                <w:rFonts w:ascii="Times New Roman"/>
                <w:b w:val="false"/>
                <w:i w:val="false"/>
                <w:color w:val="000000"/>
                <w:sz w:val="20"/>
              </w:rPr>
              <w:t>
кюветтерін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(27300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Ленин және Ұлы</w:t>
            </w:r>
            <w:r>
              <w:br/>
            </w:r>
            <w:r>
              <w:rPr>
                <w:rFonts w:ascii="Times New Roman"/>
                <w:b w:val="false"/>
                <w:i w:val="false"/>
                <w:color w:val="000000"/>
                <w:sz w:val="20"/>
              </w:rPr>
              <w:t>
Отан Соғыс жылдары</w:t>
            </w:r>
            <w:r>
              <w:br/>
            </w:r>
            <w:r>
              <w:rPr>
                <w:rFonts w:ascii="Times New Roman"/>
                <w:b w:val="false"/>
                <w:i w:val="false"/>
                <w:color w:val="000000"/>
                <w:sz w:val="20"/>
              </w:rPr>
              <w:t>
рухы түскен</w:t>
            </w:r>
            <w:r>
              <w:br/>
            </w:r>
            <w:r>
              <w:rPr>
                <w:rFonts w:ascii="Times New Roman"/>
                <w:b w:val="false"/>
                <w:i w:val="false"/>
                <w:color w:val="000000"/>
                <w:sz w:val="20"/>
              </w:rPr>
              <w:t>
жауынгерлерінің</w:t>
            </w:r>
            <w:r>
              <w:br/>
            </w:r>
            <w:r>
              <w:rPr>
                <w:rFonts w:ascii="Times New Roman"/>
                <w:b w:val="false"/>
                <w:i w:val="false"/>
                <w:color w:val="000000"/>
                <w:sz w:val="20"/>
              </w:rPr>
              <w:t>
ескерткішіне жақын</w:t>
            </w:r>
            <w:r>
              <w:br/>
            </w:r>
            <w:r>
              <w:rPr>
                <w:rFonts w:ascii="Times New Roman"/>
                <w:b w:val="false"/>
                <w:i w:val="false"/>
                <w:color w:val="000000"/>
                <w:sz w:val="20"/>
              </w:rPr>
              <w:t>
орналасқан саябақ</w:t>
            </w:r>
            <w:r>
              <w:br/>
            </w:r>
            <w:r>
              <w:rPr>
                <w:rFonts w:ascii="Times New Roman"/>
                <w:b w:val="false"/>
                <w:i w:val="false"/>
                <w:color w:val="000000"/>
                <w:sz w:val="20"/>
              </w:rPr>
              <w:t>
аумағын жас</w:t>
            </w:r>
            <w:r>
              <w:br/>
            </w:r>
            <w:r>
              <w:rPr>
                <w:rFonts w:ascii="Times New Roman"/>
                <w:b w:val="false"/>
                <w:i w:val="false"/>
                <w:color w:val="000000"/>
                <w:sz w:val="20"/>
              </w:rPr>
              <w:t>
бұтақтар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тазалау (200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жауынгерлерге</w:t>
            </w:r>
            <w:r>
              <w:br/>
            </w:r>
            <w:r>
              <w:rPr>
                <w:rFonts w:ascii="Times New Roman"/>
                <w:b w:val="false"/>
                <w:i w:val="false"/>
                <w:color w:val="000000"/>
                <w:sz w:val="20"/>
              </w:rPr>
              <w:t>
ескірткішті</w:t>
            </w:r>
            <w:r>
              <w:br/>
            </w:r>
            <w:r>
              <w:rPr>
                <w:rFonts w:ascii="Times New Roman"/>
                <w:b w:val="false"/>
                <w:i w:val="false"/>
                <w:color w:val="000000"/>
                <w:sz w:val="20"/>
              </w:rPr>
              <w:t>
ағымдағы жөндеуде</w:t>
            </w:r>
            <w:r>
              <w:br/>
            </w:r>
            <w:r>
              <w:rPr>
                <w:rFonts w:ascii="Times New Roman"/>
                <w:b w:val="false"/>
                <w:i w:val="false"/>
                <w:color w:val="000000"/>
                <w:sz w:val="20"/>
              </w:rPr>
              <w:t>
қатысу (20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Ескірткіш</w:t>
            </w:r>
            <w:r>
              <w:br/>
            </w:r>
            <w:r>
              <w:rPr>
                <w:rFonts w:ascii="Times New Roman"/>
                <w:b w:val="false"/>
                <w:i w:val="false"/>
                <w:color w:val="000000"/>
                <w:sz w:val="20"/>
              </w:rPr>
              <w:t>
дуалдың сәндік</w:t>
            </w:r>
            <w:r>
              <w:br/>
            </w:r>
            <w:r>
              <w:rPr>
                <w:rFonts w:ascii="Times New Roman"/>
                <w:b w:val="false"/>
                <w:i w:val="false"/>
                <w:color w:val="000000"/>
                <w:sz w:val="20"/>
              </w:rPr>
              <w:t>
шынжырын бояу (20</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Мирный селосының</w:t>
            </w:r>
            <w:r>
              <w:br/>
            </w:r>
            <w:r>
              <w:rPr>
                <w:rFonts w:ascii="Times New Roman"/>
                <w:b w:val="false"/>
                <w:i w:val="false"/>
                <w:color w:val="000000"/>
                <w:sz w:val="20"/>
              </w:rPr>
              <w:t>
көшелерiндегi</w:t>
            </w:r>
            <w:r>
              <w:br/>
            </w:r>
            <w:r>
              <w:rPr>
                <w:rFonts w:ascii="Times New Roman"/>
                <w:b w:val="false"/>
                <w:i w:val="false"/>
                <w:color w:val="000000"/>
                <w:sz w:val="20"/>
              </w:rPr>
              <w:t>
қоршауларды</w:t>
            </w:r>
            <w:r>
              <w:br/>
            </w:r>
            <w:r>
              <w:rPr>
                <w:rFonts w:ascii="Times New Roman"/>
                <w:b w:val="false"/>
                <w:i w:val="false"/>
                <w:color w:val="000000"/>
                <w:sz w:val="20"/>
              </w:rPr>
              <w:t>
мерзімді ақтау,</w:t>
            </w:r>
            <w:r>
              <w:br/>
            </w:r>
            <w:r>
              <w:rPr>
                <w:rFonts w:ascii="Times New Roman"/>
                <w:b w:val="false"/>
                <w:i w:val="false"/>
                <w:color w:val="000000"/>
                <w:sz w:val="20"/>
              </w:rPr>
              <w:t>
бояу (200 құма</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Мирный селосының</w:t>
            </w:r>
            <w:r>
              <w:br/>
            </w:r>
            <w:r>
              <w:rPr>
                <w:rFonts w:ascii="Times New Roman"/>
                <w:b w:val="false"/>
                <w:i w:val="false"/>
                <w:color w:val="000000"/>
                <w:sz w:val="20"/>
              </w:rPr>
              <w:t>
көшелеріндегі</w:t>
            </w:r>
            <w:r>
              <w:br/>
            </w:r>
            <w:r>
              <w:rPr>
                <w:rFonts w:ascii="Times New Roman"/>
                <w:b w:val="false"/>
                <w:i w:val="false"/>
                <w:color w:val="000000"/>
                <w:sz w:val="20"/>
              </w:rPr>
              <w:t>
бағандарды мерзімді</w:t>
            </w:r>
            <w:r>
              <w:br/>
            </w:r>
            <w:r>
              <w:rPr>
                <w:rFonts w:ascii="Times New Roman"/>
                <w:b w:val="false"/>
                <w:i w:val="false"/>
                <w:color w:val="000000"/>
                <w:sz w:val="20"/>
              </w:rPr>
              <w:t>
ақтау (106 дана).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Ұлы Отан соғыс</w:t>
            </w:r>
            <w:r>
              <w:br/>
            </w:r>
            <w:r>
              <w:rPr>
                <w:rFonts w:ascii="Times New Roman"/>
                <w:b w:val="false"/>
                <w:i w:val="false"/>
                <w:color w:val="000000"/>
                <w:sz w:val="20"/>
              </w:rPr>
              <w:t>
жылдарда қаза</w:t>
            </w:r>
            <w:r>
              <w:br/>
            </w:r>
            <w:r>
              <w:rPr>
                <w:rFonts w:ascii="Times New Roman"/>
                <w:b w:val="false"/>
                <w:i w:val="false"/>
                <w:color w:val="000000"/>
                <w:sz w:val="20"/>
              </w:rPr>
              <w:t>
тапқан жауынгерлер</w:t>
            </w:r>
            <w:r>
              <w:br/>
            </w:r>
            <w:r>
              <w:rPr>
                <w:rFonts w:ascii="Times New Roman"/>
                <w:b w:val="false"/>
                <w:i w:val="false"/>
                <w:color w:val="000000"/>
                <w:sz w:val="20"/>
              </w:rPr>
              <w:t>
ескерткіші, әкім</w:t>
            </w:r>
            <w:r>
              <w:br/>
            </w:r>
            <w:r>
              <w:rPr>
                <w:rFonts w:ascii="Times New Roman"/>
                <w:b w:val="false"/>
                <w:i w:val="false"/>
                <w:color w:val="000000"/>
                <w:sz w:val="20"/>
              </w:rPr>
              <w:t>
аппараты</w:t>
            </w:r>
            <w:r>
              <w:br/>
            </w:r>
            <w:r>
              <w:rPr>
                <w:rFonts w:ascii="Times New Roman"/>
                <w:b w:val="false"/>
                <w:i w:val="false"/>
                <w:color w:val="000000"/>
                <w:sz w:val="20"/>
              </w:rPr>
              <w:t>
ғимаратында,</w:t>
            </w:r>
            <w:r>
              <w:br/>
            </w:r>
            <w:r>
              <w:rPr>
                <w:rFonts w:ascii="Times New Roman"/>
                <w:b w:val="false"/>
                <w:i w:val="false"/>
                <w:color w:val="000000"/>
                <w:sz w:val="20"/>
              </w:rPr>
              <w:t>
дәрігерлік</w:t>
            </w:r>
            <w:r>
              <w:br/>
            </w:r>
            <w:r>
              <w:rPr>
                <w:rFonts w:ascii="Times New Roman"/>
                <w:b w:val="false"/>
                <w:i w:val="false"/>
                <w:color w:val="000000"/>
                <w:sz w:val="20"/>
              </w:rPr>
              <w:t>
амбулаторияның</w:t>
            </w:r>
            <w:r>
              <w:br/>
            </w:r>
            <w:r>
              <w:rPr>
                <w:rFonts w:ascii="Times New Roman"/>
                <w:b w:val="false"/>
                <w:i w:val="false"/>
                <w:color w:val="000000"/>
                <w:sz w:val="20"/>
              </w:rPr>
              <w:t>
қасында гүлзаларға</w:t>
            </w:r>
            <w:r>
              <w:br/>
            </w:r>
            <w:r>
              <w:rPr>
                <w:rFonts w:ascii="Times New Roman"/>
                <w:b w:val="false"/>
                <w:i w:val="false"/>
                <w:color w:val="000000"/>
                <w:sz w:val="20"/>
              </w:rPr>
              <w:t>
гүл отырғызу:</w:t>
            </w:r>
            <w:r>
              <w:br/>
            </w:r>
            <w:r>
              <w:rPr>
                <w:rFonts w:ascii="Times New Roman"/>
                <w:b w:val="false"/>
                <w:i w:val="false"/>
                <w:color w:val="000000"/>
                <w:sz w:val="20"/>
              </w:rPr>
              <w:t>
1) жерді қазу,</w:t>
            </w:r>
            <w:r>
              <w:br/>
            </w:r>
            <w:r>
              <w:rPr>
                <w:rFonts w:ascii="Times New Roman"/>
                <w:b w:val="false"/>
                <w:i w:val="false"/>
                <w:color w:val="000000"/>
                <w:sz w:val="20"/>
              </w:rPr>
              <w:t>
жерді жарым –</w:t>
            </w:r>
            <w:r>
              <w:br/>
            </w:r>
            <w:r>
              <w:rPr>
                <w:rFonts w:ascii="Times New Roman"/>
                <w:b w:val="false"/>
                <w:i w:val="false"/>
                <w:color w:val="000000"/>
                <w:sz w:val="20"/>
              </w:rPr>
              <w:t>
жартылай айырбастау</w:t>
            </w:r>
            <w:r>
              <w:br/>
            </w:r>
            <w:r>
              <w:rPr>
                <w:rFonts w:ascii="Times New Roman"/>
                <w:b w:val="false"/>
                <w:i w:val="false"/>
                <w:color w:val="000000"/>
                <w:sz w:val="20"/>
              </w:rPr>
              <w:t>
(20 шаршы метр);</w:t>
            </w:r>
            <w:r>
              <w:br/>
            </w:r>
            <w:r>
              <w:rPr>
                <w:rFonts w:ascii="Times New Roman"/>
                <w:b w:val="false"/>
                <w:i w:val="false"/>
                <w:color w:val="000000"/>
                <w:sz w:val="20"/>
              </w:rPr>
              <w:t>
2) гүл көшеттерін</w:t>
            </w:r>
            <w:r>
              <w:br/>
            </w:r>
            <w:r>
              <w:rPr>
                <w:rFonts w:ascii="Times New Roman"/>
                <w:b w:val="false"/>
                <w:i w:val="false"/>
                <w:color w:val="000000"/>
                <w:sz w:val="20"/>
              </w:rPr>
              <w:t>
және тұқымдарды</w:t>
            </w:r>
            <w:r>
              <w:br/>
            </w:r>
            <w:r>
              <w:rPr>
                <w:rFonts w:ascii="Times New Roman"/>
                <w:b w:val="false"/>
                <w:i w:val="false"/>
                <w:color w:val="000000"/>
                <w:sz w:val="20"/>
              </w:rPr>
              <w:t>
отырғызу (20 шаршы</w:t>
            </w:r>
            <w:r>
              <w:br/>
            </w:r>
            <w:r>
              <w:rPr>
                <w:rFonts w:ascii="Times New Roman"/>
                <w:b w:val="false"/>
                <w:i w:val="false"/>
                <w:color w:val="000000"/>
                <w:sz w:val="20"/>
              </w:rPr>
              <w:t>
метр);</w:t>
            </w:r>
            <w:r>
              <w:br/>
            </w:r>
            <w:r>
              <w:rPr>
                <w:rFonts w:ascii="Times New Roman"/>
                <w:b w:val="false"/>
                <w:i w:val="false"/>
                <w:color w:val="000000"/>
                <w:sz w:val="20"/>
              </w:rPr>
              <w:t>
3) мерзімді шөптеу</w:t>
            </w:r>
            <w:r>
              <w:br/>
            </w:r>
            <w:r>
              <w:rPr>
                <w:rFonts w:ascii="Times New Roman"/>
                <w:b w:val="false"/>
                <w:i w:val="false"/>
                <w:color w:val="000000"/>
                <w:sz w:val="20"/>
              </w:rPr>
              <w:t>
(20 шаршы метр);</w:t>
            </w:r>
            <w:r>
              <w:br/>
            </w:r>
            <w:r>
              <w:rPr>
                <w:rFonts w:ascii="Times New Roman"/>
                <w:b w:val="false"/>
                <w:i w:val="false"/>
                <w:color w:val="000000"/>
                <w:sz w:val="20"/>
              </w:rPr>
              <w:t>
4) гүлзаларды</w:t>
            </w:r>
            <w:r>
              <w:br/>
            </w:r>
            <w:r>
              <w:rPr>
                <w:rFonts w:ascii="Times New Roman"/>
                <w:b w:val="false"/>
                <w:i w:val="false"/>
                <w:color w:val="000000"/>
                <w:sz w:val="20"/>
              </w:rPr>
              <w:t>
тұрақты суару (20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Зеленая,</w:t>
            </w:r>
            <w:r>
              <w:br/>
            </w:r>
            <w:r>
              <w:rPr>
                <w:rFonts w:ascii="Times New Roman"/>
                <w:b w:val="false"/>
                <w:i w:val="false"/>
                <w:color w:val="000000"/>
                <w:sz w:val="20"/>
              </w:rPr>
              <w:t>
Школьная көшелері</w:t>
            </w:r>
            <w:r>
              <w:br/>
            </w:r>
            <w:r>
              <w:rPr>
                <w:rFonts w:ascii="Times New Roman"/>
                <w:b w:val="false"/>
                <w:i w:val="false"/>
                <w:color w:val="000000"/>
                <w:sz w:val="20"/>
              </w:rPr>
              <w:t>
бойынша, дәрігерлік</w:t>
            </w:r>
            <w:r>
              <w:br/>
            </w:r>
            <w:r>
              <w:rPr>
                <w:rFonts w:ascii="Times New Roman"/>
                <w:b w:val="false"/>
                <w:i w:val="false"/>
                <w:color w:val="000000"/>
                <w:sz w:val="20"/>
              </w:rPr>
              <w:t>
амбулатория, орта</w:t>
            </w:r>
            <w:r>
              <w:br/>
            </w:r>
            <w:r>
              <w:rPr>
                <w:rFonts w:ascii="Times New Roman"/>
                <w:b w:val="false"/>
                <w:i w:val="false"/>
                <w:color w:val="000000"/>
                <w:sz w:val="20"/>
              </w:rPr>
              <w:t>
мектебінің қоршау</w:t>
            </w:r>
            <w:r>
              <w:br/>
            </w:r>
            <w:r>
              <w:rPr>
                <w:rFonts w:ascii="Times New Roman"/>
                <w:b w:val="false"/>
                <w:i w:val="false"/>
                <w:color w:val="000000"/>
                <w:sz w:val="20"/>
              </w:rPr>
              <w:t>
айналасында</w:t>
            </w:r>
            <w:r>
              <w:br/>
            </w:r>
            <w:r>
              <w:rPr>
                <w:rFonts w:ascii="Times New Roman"/>
                <w:b w:val="false"/>
                <w:i w:val="false"/>
                <w:color w:val="000000"/>
                <w:sz w:val="20"/>
              </w:rPr>
              <w:t>
ағаштарды, жас</w:t>
            </w:r>
            <w:r>
              <w:br/>
            </w:r>
            <w:r>
              <w:rPr>
                <w:rFonts w:ascii="Times New Roman"/>
                <w:b w:val="false"/>
                <w:i w:val="false"/>
                <w:color w:val="000000"/>
                <w:sz w:val="20"/>
              </w:rPr>
              <w:t>
бұтақтарды мерзімді</w:t>
            </w:r>
            <w:r>
              <w:br/>
            </w:r>
            <w:r>
              <w:rPr>
                <w:rFonts w:ascii="Times New Roman"/>
                <w:b w:val="false"/>
                <w:i w:val="false"/>
                <w:color w:val="000000"/>
                <w:sz w:val="20"/>
              </w:rPr>
              <w:t>
қию (3070 шаршы</w:t>
            </w:r>
            <w:r>
              <w:br/>
            </w:r>
            <w:r>
              <w:rPr>
                <w:rFonts w:ascii="Times New Roman"/>
                <w:b w:val="false"/>
                <w:i w:val="false"/>
                <w:color w:val="000000"/>
                <w:sz w:val="20"/>
              </w:rPr>
              <w:t>
метр) және көлікке</w:t>
            </w:r>
            <w:r>
              <w:br/>
            </w:r>
            <w:r>
              <w:rPr>
                <w:rFonts w:ascii="Times New Roman"/>
                <w:b w:val="false"/>
                <w:i w:val="false"/>
                <w:color w:val="000000"/>
                <w:sz w:val="20"/>
              </w:rPr>
              <w:t>
тиеу (1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Көшеттерін</w:t>
            </w:r>
            <w:r>
              <w:br/>
            </w:r>
            <w:r>
              <w:rPr>
                <w:rFonts w:ascii="Times New Roman"/>
                <w:b w:val="false"/>
                <w:i w:val="false"/>
                <w:color w:val="000000"/>
                <w:sz w:val="20"/>
              </w:rPr>
              <w:t>
отырғызу және</w:t>
            </w:r>
            <w:r>
              <w:br/>
            </w:r>
            <w:r>
              <w:rPr>
                <w:rFonts w:ascii="Times New Roman"/>
                <w:b w:val="false"/>
                <w:i w:val="false"/>
                <w:color w:val="000000"/>
                <w:sz w:val="20"/>
              </w:rPr>
              <w:t>
оларды күту:</w:t>
            </w:r>
            <w:r>
              <w:br/>
            </w:r>
            <w:r>
              <w:rPr>
                <w:rFonts w:ascii="Times New Roman"/>
                <w:b w:val="false"/>
                <w:i w:val="false"/>
                <w:color w:val="000000"/>
                <w:sz w:val="20"/>
              </w:rPr>
              <w:t>
1) көшеттерді</w:t>
            </w:r>
            <w:r>
              <w:br/>
            </w:r>
            <w:r>
              <w:rPr>
                <w:rFonts w:ascii="Times New Roman"/>
                <w:b w:val="false"/>
                <w:i w:val="false"/>
                <w:color w:val="000000"/>
                <w:sz w:val="20"/>
              </w:rPr>
              <w:t>
дайындау (20 дана);</w:t>
            </w:r>
            <w:r>
              <w:br/>
            </w:r>
            <w:r>
              <w:rPr>
                <w:rFonts w:ascii="Times New Roman"/>
                <w:b w:val="false"/>
                <w:i w:val="false"/>
                <w:color w:val="000000"/>
                <w:sz w:val="20"/>
              </w:rPr>
              <w:t>
2) шұнқырларды</w:t>
            </w:r>
            <w:r>
              <w:br/>
            </w:r>
            <w:r>
              <w:rPr>
                <w:rFonts w:ascii="Times New Roman"/>
                <w:b w:val="false"/>
                <w:i w:val="false"/>
                <w:color w:val="000000"/>
                <w:sz w:val="20"/>
              </w:rPr>
              <w:t>
қолымен отырғызу</w:t>
            </w:r>
            <w:r>
              <w:br/>
            </w:r>
            <w:r>
              <w:rPr>
                <w:rFonts w:ascii="Times New Roman"/>
                <w:b w:val="false"/>
                <w:i w:val="false"/>
                <w:color w:val="000000"/>
                <w:sz w:val="20"/>
              </w:rPr>
              <w:t>
үшін дайындау және</w:t>
            </w:r>
            <w:r>
              <w:br/>
            </w:r>
            <w:r>
              <w:rPr>
                <w:rFonts w:ascii="Times New Roman"/>
                <w:b w:val="false"/>
                <w:i w:val="false"/>
                <w:color w:val="000000"/>
                <w:sz w:val="20"/>
              </w:rPr>
              <w:t>
көшеттерін отырғызу</w:t>
            </w:r>
            <w:r>
              <w:br/>
            </w:r>
            <w:r>
              <w:rPr>
                <w:rFonts w:ascii="Times New Roman"/>
                <w:b w:val="false"/>
                <w:i w:val="false"/>
                <w:color w:val="000000"/>
                <w:sz w:val="20"/>
              </w:rPr>
              <w:t>
(20 дана);</w:t>
            </w:r>
            <w:r>
              <w:br/>
            </w:r>
            <w:r>
              <w:rPr>
                <w:rFonts w:ascii="Times New Roman"/>
                <w:b w:val="false"/>
                <w:i w:val="false"/>
                <w:color w:val="000000"/>
                <w:sz w:val="20"/>
              </w:rPr>
              <w:t>
3) көшеттерін</w:t>
            </w:r>
            <w:r>
              <w:br/>
            </w:r>
            <w:r>
              <w:rPr>
                <w:rFonts w:ascii="Times New Roman"/>
                <w:b w:val="false"/>
                <w:i w:val="false"/>
                <w:color w:val="000000"/>
                <w:sz w:val="20"/>
              </w:rPr>
              <w:t>
мерзімді суару (20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Мирное</w:t>
            </w:r>
            <w:r>
              <w:br/>
            </w:r>
            <w:r>
              <w:rPr>
                <w:rFonts w:ascii="Times New Roman"/>
                <w:b w:val="false"/>
                <w:i w:val="false"/>
                <w:color w:val="000000"/>
                <w:sz w:val="20"/>
              </w:rPr>
              <w:t>
селосында жалғыз</w:t>
            </w:r>
            <w:r>
              <w:br/>
            </w:r>
            <w:r>
              <w:rPr>
                <w:rFonts w:ascii="Times New Roman"/>
                <w:b w:val="false"/>
                <w:i w:val="false"/>
                <w:color w:val="000000"/>
                <w:sz w:val="20"/>
              </w:rPr>
              <w:t>
тұратын</w:t>
            </w:r>
            <w:r>
              <w:br/>
            </w:r>
            <w:r>
              <w:rPr>
                <w:rFonts w:ascii="Times New Roman"/>
                <w:b w:val="false"/>
                <w:i w:val="false"/>
                <w:color w:val="000000"/>
                <w:sz w:val="20"/>
              </w:rPr>
              <w:t>
зейнеткерлердің үй</w:t>
            </w:r>
            <w:r>
              <w:br/>
            </w:r>
            <w:r>
              <w:rPr>
                <w:rFonts w:ascii="Times New Roman"/>
                <w:b w:val="false"/>
                <w:i w:val="false"/>
                <w:color w:val="000000"/>
                <w:sz w:val="20"/>
              </w:rPr>
              <w:t>
жанындағы</w:t>
            </w:r>
            <w:r>
              <w:br/>
            </w:r>
            <w:r>
              <w:rPr>
                <w:rFonts w:ascii="Times New Roman"/>
                <w:b w:val="false"/>
                <w:i w:val="false"/>
                <w:color w:val="000000"/>
                <w:sz w:val="20"/>
              </w:rPr>
              <w:t>
учаскелердін</w:t>
            </w:r>
            <w:r>
              <w:br/>
            </w:r>
            <w:r>
              <w:rPr>
                <w:rFonts w:ascii="Times New Roman"/>
                <w:b w:val="false"/>
                <w:i w:val="false"/>
                <w:color w:val="000000"/>
                <w:sz w:val="20"/>
              </w:rPr>
              <w:t>
қоршауды мерзімді</w:t>
            </w:r>
            <w:r>
              <w:br/>
            </w:r>
            <w:r>
              <w:rPr>
                <w:rFonts w:ascii="Times New Roman"/>
                <w:b w:val="false"/>
                <w:i w:val="false"/>
                <w:color w:val="000000"/>
                <w:sz w:val="20"/>
              </w:rPr>
              <w:t>
ақтау (100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Орта мектебінің</w:t>
            </w:r>
            <w:r>
              <w:br/>
            </w:r>
            <w:r>
              <w:rPr>
                <w:rFonts w:ascii="Times New Roman"/>
                <w:b w:val="false"/>
                <w:i w:val="false"/>
                <w:color w:val="000000"/>
                <w:sz w:val="20"/>
              </w:rPr>
              <w:t>
саябағындағы</w:t>
            </w:r>
            <w:r>
              <w:br/>
            </w:r>
            <w:r>
              <w:rPr>
                <w:rFonts w:ascii="Times New Roman"/>
                <w:b w:val="false"/>
                <w:i w:val="false"/>
                <w:color w:val="000000"/>
                <w:sz w:val="20"/>
              </w:rPr>
              <w:t>
ағаштарды, жас</w:t>
            </w:r>
            <w:r>
              <w:br/>
            </w:r>
            <w:r>
              <w:rPr>
                <w:rFonts w:ascii="Times New Roman"/>
                <w:b w:val="false"/>
                <w:i w:val="false"/>
                <w:color w:val="000000"/>
                <w:sz w:val="20"/>
              </w:rPr>
              <w:t>
бұтақтарды мерзімді</w:t>
            </w:r>
            <w:r>
              <w:br/>
            </w:r>
            <w:r>
              <w:rPr>
                <w:rFonts w:ascii="Times New Roman"/>
                <w:b w:val="false"/>
                <w:i w:val="false"/>
                <w:color w:val="000000"/>
                <w:sz w:val="20"/>
              </w:rPr>
              <w:t>
қию (18000 шаршы</w:t>
            </w:r>
            <w:r>
              <w:br/>
            </w:r>
            <w:r>
              <w:rPr>
                <w:rFonts w:ascii="Times New Roman"/>
                <w:b w:val="false"/>
                <w:i w:val="false"/>
                <w:color w:val="000000"/>
                <w:sz w:val="20"/>
              </w:rPr>
              <w:t>
метр) және көлікке</w:t>
            </w:r>
            <w:r>
              <w:br/>
            </w:r>
            <w:r>
              <w:rPr>
                <w:rFonts w:ascii="Times New Roman"/>
                <w:b w:val="false"/>
                <w:i w:val="false"/>
                <w:color w:val="000000"/>
                <w:sz w:val="20"/>
              </w:rPr>
              <w:t>
тиеу (2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Селолық</w:t>
            </w:r>
            <w:r>
              <w:br/>
            </w:r>
            <w:r>
              <w:rPr>
                <w:rFonts w:ascii="Times New Roman"/>
                <w:b w:val="false"/>
                <w:i w:val="false"/>
                <w:color w:val="000000"/>
                <w:sz w:val="20"/>
              </w:rPr>
              <w:t>
округінің әкім</w:t>
            </w:r>
            <w:r>
              <w:br/>
            </w:r>
            <w:r>
              <w:rPr>
                <w:rFonts w:ascii="Times New Roman"/>
                <w:b w:val="false"/>
                <w:i w:val="false"/>
                <w:color w:val="000000"/>
                <w:sz w:val="20"/>
              </w:rPr>
              <w:t>
аппараты</w:t>
            </w:r>
            <w:r>
              <w:br/>
            </w:r>
            <w:r>
              <w:rPr>
                <w:rFonts w:ascii="Times New Roman"/>
                <w:b w:val="false"/>
                <w:i w:val="false"/>
                <w:color w:val="000000"/>
                <w:sz w:val="20"/>
              </w:rPr>
              <w:t>
ғимаратының</w:t>
            </w:r>
            <w:r>
              <w:br/>
            </w:r>
            <w:r>
              <w:rPr>
                <w:rFonts w:ascii="Times New Roman"/>
                <w:b w:val="false"/>
                <w:i w:val="false"/>
                <w:color w:val="000000"/>
                <w:sz w:val="20"/>
              </w:rPr>
              <w:t>
мерзiмдi жөндеуiнде</w:t>
            </w:r>
            <w:r>
              <w:br/>
            </w:r>
            <w:r>
              <w:rPr>
                <w:rFonts w:ascii="Times New Roman"/>
                <w:b w:val="false"/>
                <w:i w:val="false"/>
                <w:color w:val="000000"/>
                <w:sz w:val="20"/>
              </w:rPr>
              <w:t>
қатысу:</w:t>
            </w:r>
            <w:r>
              <w:br/>
            </w:r>
            <w:r>
              <w:rPr>
                <w:rFonts w:ascii="Times New Roman"/>
                <w:b w:val="false"/>
                <w:i w:val="false"/>
                <w:color w:val="000000"/>
                <w:sz w:val="20"/>
              </w:rPr>
              <w:t>
1) Қабырғаларды</w:t>
            </w:r>
            <w:r>
              <w:br/>
            </w:r>
            <w:r>
              <w:rPr>
                <w:rFonts w:ascii="Times New Roman"/>
                <w:b w:val="false"/>
                <w:i w:val="false"/>
                <w:color w:val="000000"/>
                <w:sz w:val="20"/>
              </w:rPr>
              <w:t>
және төбелердi</w:t>
            </w:r>
            <w:r>
              <w:br/>
            </w:r>
            <w:r>
              <w:rPr>
                <w:rFonts w:ascii="Times New Roman"/>
                <w:b w:val="false"/>
                <w:i w:val="false"/>
                <w:color w:val="000000"/>
                <w:sz w:val="20"/>
              </w:rPr>
              <w:t>
эмульсиондық сырмен</w:t>
            </w:r>
            <w:r>
              <w:br/>
            </w:r>
            <w:r>
              <w:rPr>
                <w:rFonts w:ascii="Times New Roman"/>
                <w:b w:val="false"/>
                <w:i w:val="false"/>
                <w:color w:val="000000"/>
                <w:sz w:val="20"/>
              </w:rPr>
              <w:t>
бояу (280 шаршы</w:t>
            </w:r>
            <w:r>
              <w:br/>
            </w:r>
            <w:r>
              <w:rPr>
                <w:rFonts w:ascii="Times New Roman"/>
                <w:b w:val="false"/>
                <w:i w:val="false"/>
                <w:color w:val="000000"/>
                <w:sz w:val="20"/>
              </w:rPr>
              <w:t>
метр);</w:t>
            </w:r>
            <w:r>
              <w:br/>
            </w:r>
            <w:r>
              <w:rPr>
                <w:rFonts w:ascii="Times New Roman"/>
                <w:b w:val="false"/>
                <w:i w:val="false"/>
                <w:color w:val="000000"/>
                <w:sz w:val="20"/>
              </w:rPr>
              <w:t>
2) түс қағазбен</w:t>
            </w:r>
            <w:r>
              <w:br/>
            </w:r>
            <w:r>
              <w:rPr>
                <w:rFonts w:ascii="Times New Roman"/>
                <w:b w:val="false"/>
                <w:i w:val="false"/>
                <w:color w:val="000000"/>
                <w:sz w:val="20"/>
              </w:rPr>
              <w:t>
қабырғаларды</w:t>
            </w:r>
            <w:r>
              <w:br/>
            </w:r>
            <w:r>
              <w:rPr>
                <w:rFonts w:ascii="Times New Roman"/>
                <w:b w:val="false"/>
                <w:i w:val="false"/>
                <w:color w:val="000000"/>
                <w:sz w:val="20"/>
              </w:rPr>
              <w:t>
жабыстыру (36 шаршы</w:t>
            </w:r>
            <w:r>
              <w:br/>
            </w:r>
            <w:r>
              <w:rPr>
                <w:rFonts w:ascii="Times New Roman"/>
                <w:b w:val="false"/>
                <w:i w:val="false"/>
                <w:color w:val="000000"/>
                <w:sz w:val="20"/>
              </w:rPr>
              <w:t>
метр);</w:t>
            </w:r>
            <w:r>
              <w:br/>
            </w:r>
            <w:r>
              <w:rPr>
                <w:rFonts w:ascii="Times New Roman"/>
                <w:b w:val="false"/>
                <w:i w:val="false"/>
                <w:color w:val="000000"/>
                <w:sz w:val="20"/>
              </w:rPr>
              <w:t>
3) төбенi төбе</w:t>
            </w:r>
            <w:r>
              <w:br/>
            </w:r>
            <w:r>
              <w:rPr>
                <w:rFonts w:ascii="Times New Roman"/>
                <w:b w:val="false"/>
                <w:i w:val="false"/>
                <w:color w:val="000000"/>
                <w:sz w:val="20"/>
              </w:rPr>
              <w:t>
жабстырғышпен</w:t>
            </w:r>
            <w:r>
              <w:br/>
            </w:r>
            <w:r>
              <w:rPr>
                <w:rFonts w:ascii="Times New Roman"/>
                <w:b w:val="false"/>
                <w:i w:val="false"/>
                <w:color w:val="000000"/>
                <w:sz w:val="20"/>
              </w:rPr>
              <w:t>
жабстыру (36 шаршы</w:t>
            </w:r>
            <w:r>
              <w:br/>
            </w:r>
            <w:r>
              <w:rPr>
                <w:rFonts w:ascii="Times New Roman"/>
                <w:b w:val="false"/>
                <w:i w:val="false"/>
                <w:color w:val="000000"/>
                <w:sz w:val="20"/>
              </w:rPr>
              <w:t>
метр);</w:t>
            </w:r>
            <w:r>
              <w:br/>
            </w:r>
            <w:r>
              <w:rPr>
                <w:rFonts w:ascii="Times New Roman"/>
                <w:b w:val="false"/>
                <w:i w:val="false"/>
                <w:color w:val="000000"/>
                <w:sz w:val="20"/>
              </w:rPr>
              <w:t>
4) едендi май</w:t>
            </w:r>
            <w:r>
              <w:br/>
            </w:r>
            <w:r>
              <w:rPr>
                <w:rFonts w:ascii="Times New Roman"/>
                <w:b w:val="false"/>
                <w:i w:val="false"/>
                <w:color w:val="000000"/>
                <w:sz w:val="20"/>
              </w:rPr>
              <w:t>
сырмен бояу (36</w:t>
            </w:r>
            <w:r>
              <w:br/>
            </w:r>
            <w:r>
              <w:rPr>
                <w:rFonts w:ascii="Times New Roman"/>
                <w:b w:val="false"/>
                <w:i w:val="false"/>
                <w:color w:val="000000"/>
                <w:sz w:val="20"/>
              </w:rPr>
              <w:t>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Первомай селолық</w:t>
            </w:r>
            <w:r>
              <w:br/>
            </w:r>
            <w:r>
              <w:rPr>
                <w:rFonts w:ascii="Times New Roman"/>
                <w:b w:val="false"/>
                <w:i w:val="false"/>
                <w:color w:val="000000"/>
                <w:sz w:val="20"/>
              </w:rPr>
              <w:t>
</w:t>
            </w:r>
            <w:r>
              <w:rPr>
                <w:rFonts w:ascii="Times New Roman"/>
                <w:b/>
                <w:i w:val="false"/>
                <w:color w:val="000000"/>
                <w:sz w:val="20"/>
              </w:rPr>
              <w:t>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Первомай</w:t>
            </w:r>
            <w:r>
              <w:br/>
            </w:r>
            <w:r>
              <w:rPr>
                <w:rFonts w:ascii="Times New Roman"/>
                <w:b w:val="false"/>
                <w:i w:val="false"/>
                <w:color w:val="000000"/>
                <w:sz w:val="20"/>
              </w:rPr>
              <w:t>
селосының</w:t>
            </w:r>
            <w:r>
              <w:br/>
            </w:r>
            <w:r>
              <w:rPr>
                <w:rFonts w:ascii="Times New Roman"/>
                <w:b w:val="false"/>
                <w:i w:val="false"/>
                <w:color w:val="000000"/>
                <w:sz w:val="20"/>
              </w:rPr>
              <w:t>
көшелерінде</w:t>
            </w:r>
            <w:r>
              <w:br/>
            </w:r>
            <w:r>
              <w:rPr>
                <w:rFonts w:ascii="Times New Roman"/>
                <w:b w:val="false"/>
                <w:i w:val="false"/>
                <w:color w:val="000000"/>
                <w:sz w:val="20"/>
              </w:rPr>
              <w:t>
орнатылған</w:t>
            </w:r>
            <w:r>
              <w:br/>
            </w:r>
            <w:r>
              <w:rPr>
                <w:rFonts w:ascii="Times New Roman"/>
                <w:b w:val="false"/>
                <w:i w:val="false"/>
                <w:color w:val="000000"/>
                <w:sz w:val="20"/>
              </w:rPr>
              <w:t>
бағандарды мерзімді</w:t>
            </w:r>
            <w:r>
              <w:br/>
            </w:r>
            <w:r>
              <w:rPr>
                <w:rFonts w:ascii="Times New Roman"/>
                <w:b w:val="false"/>
                <w:i w:val="false"/>
                <w:color w:val="000000"/>
                <w:sz w:val="20"/>
              </w:rPr>
              <w:t>
ақтау (500 дана).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Селолық округі</w:t>
            </w:r>
            <w:r>
              <w:br/>
            </w:r>
            <w:r>
              <w:rPr>
                <w:rFonts w:ascii="Times New Roman"/>
                <w:b w:val="false"/>
                <w:i w:val="false"/>
                <w:color w:val="000000"/>
                <w:sz w:val="20"/>
              </w:rPr>
              <w:t>
әкім аппараты,</w:t>
            </w:r>
            <w:r>
              <w:br/>
            </w:r>
            <w:r>
              <w:rPr>
                <w:rFonts w:ascii="Times New Roman"/>
                <w:b w:val="false"/>
                <w:i w:val="false"/>
                <w:color w:val="000000"/>
                <w:sz w:val="20"/>
              </w:rPr>
              <w:t>
спорт залы, Ұлы</w:t>
            </w:r>
            <w:r>
              <w:br/>
            </w:r>
            <w:r>
              <w:rPr>
                <w:rFonts w:ascii="Times New Roman"/>
                <w:b w:val="false"/>
                <w:i w:val="false"/>
                <w:color w:val="000000"/>
                <w:sz w:val="20"/>
              </w:rPr>
              <w:t>
Отан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ескерткіші</w:t>
            </w:r>
            <w:r>
              <w:br/>
            </w:r>
            <w:r>
              <w:rPr>
                <w:rFonts w:ascii="Times New Roman"/>
                <w:b w:val="false"/>
                <w:i w:val="false"/>
                <w:color w:val="000000"/>
                <w:sz w:val="20"/>
              </w:rPr>
              <w:t>
аумағында ағаштарды</w:t>
            </w:r>
            <w:r>
              <w:br/>
            </w:r>
            <w:r>
              <w:rPr>
                <w:rFonts w:ascii="Times New Roman"/>
                <w:b w:val="false"/>
                <w:i w:val="false"/>
                <w:color w:val="000000"/>
                <w:sz w:val="20"/>
              </w:rPr>
              <w:t>
және жас бұтақтарды</w:t>
            </w:r>
            <w:r>
              <w:br/>
            </w:r>
            <w:r>
              <w:rPr>
                <w:rFonts w:ascii="Times New Roman"/>
                <w:b w:val="false"/>
                <w:i w:val="false"/>
                <w:color w:val="000000"/>
                <w:sz w:val="20"/>
              </w:rPr>
              <w:t>
мерзімді кесу (500</w:t>
            </w:r>
            <w:r>
              <w:br/>
            </w:r>
            <w:r>
              <w:rPr>
                <w:rFonts w:ascii="Times New Roman"/>
                <w:b w:val="false"/>
                <w:i w:val="false"/>
                <w:color w:val="000000"/>
                <w:sz w:val="20"/>
              </w:rPr>
              <w:t>
шаршы метр) және</w:t>
            </w:r>
            <w:r>
              <w:br/>
            </w:r>
            <w:r>
              <w:rPr>
                <w:rFonts w:ascii="Times New Roman"/>
                <w:b w:val="false"/>
                <w:i w:val="false"/>
                <w:color w:val="000000"/>
                <w:sz w:val="20"/>
              </w:rPr>
              <w:t>
қолымен көлікке</w:t>
            </w:r>
            <w:r>
              <w:br/>
            </w:r>
            <w:r>
              <w:rPr>
                <w:rFonts w:ascii="Times New Roman"/>
                <w:b w:val="false"/>
                <w:i w:val="false"/>
                <w:color w:val="000000"/>
                <w:sz w:val="20"/>
              </w:rPr>
              <w:t>
тиеу (0,5 тонна).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Первомай селолық</w:t>
            </w:r>
            <w:r>
              <w:br/>
            </w:r>
            <w:r>
              <w:rPr>
                <w:rFonts w:ascii="Times New Roman"/>
                <w:b w:val="false"/>
                <w:i w:val="false"/>
                <w:color w:val="000000"/>
                <w:sz w:val="20"/>
              </w:rPr>
              <w:t>
округінің аумағында</w:t>
            </w:r>
            <w:r>
              <w:br/>
            </w:r>
            <w:r>
              <w:rPr>
                <w:rFonts w:ascii="Times New Roman"/>
                <w:b w:val="false"/>
                <w:i w:val="false"/>
                <w:color w:val="000000"/>
                <w:sz w:val="20"/>
              </w:rPr>
              <w:t>
орналасқан</w:t>
            </w:r>
            <w:r>
              <w:br/>
            </w:r>
            <w:r>
              <w:rPr>
                <w:rFonts w:ascii="Times New Roman"/>
                <w:b w:val="false"/>
                <w:i w:val="false"/>
                <w:color w:val="000000"/>
                <w:sz w:val="20"/>
              </w:rPr>
              <w:t>
гүлзарлардың</w:t>
            </w:r>
            <w:r>
              <w:br/>
            </w:r>
            <w:r>
              <w:rPr>
                <w:rFonts w:ascii="Times New Roman"/>
                <w:b w:val="false"/>
                <w:i w:val="false"/>
                <w:color w:val="000000"/>
                <w:sz w:val="20"/>
              </w:rPr>
              <w:t>
қоршауларын</w:t>
            </w:r>
            <w:r>
              <w:br/>
            </w:r>
            <w:r>
              <w:rPr>
                <w:rFonts w:ascii="Times New Roman"/>
                <w:b w:val="false"/>
                <w:i w:val="false"/>
                <w:color w:val="000000"/>
                <w:sz w:val="20"/>
              </w:rPr>
              <w:t>
мерзімді ақтау (110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Ленин атындағы</w:t>
            </w:r>
            <w:r>
              <w:br/>
            </w:r>
            <w:r>
              <w:rPr>
                <w:rFonts w:ascii="Times New Roman"/>
                <w:b w:val="false"/>
                <w:i w:val="false"/>
                <w:color w:val="000000"/>
                <w:sz w:val="20"/>
              </w:rPr>
              <w:t>
көшесінде құрғақ</w:t>
            </w:r>
            <w:r>
              <w:br/>
            </w:r>
            <w:r>
              <w:rPr>
                <w:rFonts w:ascii="Times New Roman"/>
                <w:b w:val="false"/>
                <w:i w:val="false"/>
                <w:color w:val="000000"/>
                <w:sz w:val="20"/>
              </w:rPr>
              <w:t>
бұтақшаларды және</w:t>
            </w:r>
            <w:r>
              <w:br/>
            </w:r>
            <w:r>
              <w:rPr>
                <w:rFonts w:ascii="Times New Roman"/>
                <w:b w:val="false"/>
                <w:i w:val="false"/>
                <w:color w:val="000000"/>
                <w:sz w:val="20"/>
              </w:rPr>
              <w:t>
құрғап қалған</w:t>
            </w:r>
            <w:r>
              <w:br/>
            </w:r>
            <w:r>
              <w:rPr>
                <w:rFonts w:ascii="Times New Roman"/>
                <w:b w:val="false"/>
                <w:i w:val="false"/>
                <w:color w:val="000000"/>
                <w:sz w:val="20"/>
              </w:rPr>
              <w:t>
ағаштарды мерзімді</w:t>
            </w:r>
            <w:r>
              <w:br/>
            </w:r>
            <w:r>
              <w:rPr>
                <w:rFonts w:ascii="Times New Roman"/>
                <w:b w:val="false"/>
                <w:i w:val="false"/>
                <w:color w:val="000000"/>
                <w:sz w:val="20"/>
              </w:rPr>
              <w:t>
кесу (500 шаршы</w:t>
            </w:r>
            <w:r>
              <w:br/>
            </w:r>
            <w:r>
              <w:rPr>
                <w:rFonts w:ascii="Times New Roman"/>
                <w:b w:val="false"/>
                <w:i w:val="false"/>
                <w:color w:val="000000"/>
                <w:sz w:val="20"/>
              </w:rPr>
              <w:t>
метр) және көлікке</w:t>
            </w:r>
            <w:r>
              <w:br/>
            </w:r>
            <w:r>
              <w:rPr>
                <w:rFonts w:ascii="Times New Roman"/>
                <w:b w:val="false"/>
                <w:i w:val="false"/>
                <w:color w:val="000000"/>
                <w:sz w:val="20"/>
              </w:rPr>
              <w:t>
тиеу (0,5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 аумағы,</w:t>
            </w:r>
            <w:r>
              <w:br/>
            </w:r>
            <w:r>
              <w:rPr>
                <w:rFonts w:ascii="Times New Roman"/>
                <w:b w:val="false"/>
                <w:i w:val="false"/>
                <w:color w:val="000000"/>
                <w:sz w:val="20"/>
              </w:rPr>
              <w:t>
село аумағын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ернеулерді</w:t>
            </w:r>
            <w:r>
              <w:br/>
            </w:r>
            <w:r>
              <w:rPr>
                <w:rFonts w:ascii="Times New Roman"/>
                <w:b w:val="false"/>
                <w:i w:val="false"/>
                <w:color w:val="000000"/>
                <w:sz w:val="20"/>
              </w:rPr>
              <w:t>
ақтау (400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Ленин</w:t>
            </w:r>
            <w:r>
              <w:br/>
            </w:r>
            <w:r>
              <w:rPr>
                <w:rFonts w:ascii="Times New Roman"/>
                <w:b w:val="false"/>
                <w:i w:val="false"/>
                <w:color w:val="000000"/>
                <w:sz w:val="20"/>
              </w:rPr>
              <w:t>
көшесіндегі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ғимараты</w:t>
            </w:r>
            <w:r>
              <w:br/>
            </w:r>
            <w:r>
              <w:rPr>
                <w:rFonts w:ascii="Times New Roman"/>
                <w:b w:val="false"/>
                <w:i w:val="false"/>
                <w:color w:val="000000"/>
                <w:sz w:val="20"/>
              </w:rPr>
              <w:t>
аумағындағы</w:t>
            </w:r>
            <w:r>
              <w:br/>
            </w:r>
            <w:r>
              <w:rPr>
                <w:rFonts w:ascii="Times New Roman"/>
                <w:b w:val="false"/>
                <w:i w:val="false"/>
                <w:color w:val="000000"/>
                <w:sz w:val="20"/>
              </w:rPr>
              <w:t>
газондарды суару</w:t>
            </w:r>
            <w:r>
              <w:br/>
            </w:r>
            <w:r>
              <w:rPr>
                <w:rFonts w:ascii="Times New Roman"/>
                <w:b w:val="false"/>
                <w:i w:val="false"/>
                <w:color w:val="000000"/>
                <w:sz w:val="20"/>
              </w:rPr>
              <w:t>
және мерзiмдi</w:t>
            </w:r>
            <w:r>
              <w:br/>
            </w:r>
            <w:r>
              <w:rPr>
                <w:rFonts w:ascii="Times New Roman"/>
                <w:b w:val="false"/>
                <w:i w:val="false"/>
                <w:color w:val="000000"/>
                <w:sz w:val="20"/>
              </w:rPr>
              <w:t>
тазарту (136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Ленин көшесі</w:t>
            </w:r>
            <w:r>
              <w:br/>
            </w:r>
            <w:r>
              <w:rPr>
                <w:rFonts w:ascii="Times New Roman"/>
                <w:b w:val="false"/>
                <w:i w:val="false"/>
                <w:color w:val="000000"/>
                <w:sz w:val="20"/>
              </w:rPr>
              <w:t>
бойынша,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ескерткіші маңайына</w:t>
            </w:r>
            <w:r>
              <w:br/>
            </w:r>
            <w:r>
              <w:rPr>
                <w:rFonts w:ascii="Times New Roman"/>
                <w:b w:val="false"/>
                <w:i w:val="false"/>
                <w:color w:val="000000"/>
                <w:sz w:val="20"/>
              </w:rPr>
              <w:t>
гүлдерді отырғызу:</w:t>
            </w:r>
            <w:r>
              <w:br/>
            </w:r>
            <w:r>
              <w:rPr>
                <w:rFonts w:ascii="Times New Roman"/>
                <w:b w:val="false"/>
                <w:i w:val="false"/>
                <w:color w:val="000000"/>
                <w:sz w:val="20"/>
              </w:rPr>
              <w:t>
1) жерді қазу,</w:t>
            </w:r>
            <w:r>
              <w:br/>
            </w:r>
            <w:r>
              <w:rPr>
                <w:rFonts w:ascii="Times New Roman"/>
                <w:b w:val="false"/>
                <w:i w:val="false"/>
                <w:color w:val="000000"/>
                <w:sz w:val="20"/>
              </w:rPr>
              <w:t>
жерді жарым –</w:t>
            </w:r>
            <w:r>
              <w:br/>
            </w:r>
            <w:r>
              <w:rPr>
                <w:rFonts w:ascii="Times New Roman"/>
                <w:b w:val="false"/>
                <w:i w:val="false"/>
                <w:color w:val="000000"/>
                <w:sz w:val="20"/>
              </w:rPr>
              <w:t>
жартылай айырбастау</w:t>
            </w:r>
            <w:r>
              <w:br/>
            </w:r>
            <w:r>
              <w:rPr>
                <w:rFonts w:ascii="Times New Roman"/>
                <w:b w:val="false"/>
                <w:i w:val="false"/>
                <w:color w:val="000000"/>
                <w:sz w:val="20"/>
              </w:rPr>
              <w:t>
(150 шаршы метр);</w:t>
            </w:r>
            <w:r>
              <w:br/>
            </w:r>
            <w:r>
              <w:rPr>
                <w:rFonts w:ascii="Times New Roman"/>
                <w:b w:val="false"/>
                <w:i w:val="false"/>
                <w:color w:val="000000"/>
                <w:sz w:val="20"/>
              </w:rPr>
              <w:t>
2) гүл көшеттерін</w:t>
            </w:r>
            <w:r>
              <w:br/>
            </w:r>
            <w:r>
              <w:rPr>
                <w:rFonts w:ascii="Times New Roman"/>
                <w:b w:val="false"/>
                <w:i w:val="false"/>
                <w:color w:val="000000"/>
                <w:sz w:val="20"/>
              </w:rPr>
              <w:t>
және тұқымдарды</w:t>
            </w:r>
            <w:r>
              <w:br/>
            </w:r>
            <w:r>
              <w:rPr>
                <w:rFonts w:ascii="Times New Roman"/>
                <w:b w:val="false"/>
                <w:i w:val="false"/>
                <w:color w:val="000000"/>
                <w:sz w:val="20"/>
              </w:rPr>
              <w:t>
отырғызу (150 шаршы</w:t>
            </w:r>
            <w:r>
              <w:br/>
            </w:r>
            <w:r>
              <w:rPr>
                <w:rFonts w:ascii="Times New Roman"/>
                <w:b w:val="false"/>
                <w:i w:val="false"/>
                <w:color w:val="000000"/>
                <w:sz w:val="20"/>
              </w:rPr>
              <w:t>
метр);</w:t>
            </w:r>
            <w:r>
              <w:br/>
            </w:r>
            <w:r>
              <w:rPr>
                <w:rFonts w:ascii="Times New Roman"/>
                <w:b w:val="false"/>
                <w:i w:val="false"/>
                <w:color w:val="000000"/>
                <w:sz w:val="20"/>
              </w:rPr>
              <w:t>
3) мерзімді шөптеу</w:t>
            </w:r>
            <w:r>
              <w:br/>
            </w:r>
            <w:r>
              <w:rPr>
                <w:rFonts w:ascii="Times New Roman"/>
                <w:b w:val="false"/>
                <w:i w:val="false"/>
                <w:color w:val="000000"/>
                <w:sz w:val="20"/>
              </w:rPr>
              <w:t>
(150 шаршы метр);</w:t>
            </w:r>
            <w:r>
              <w:br/>
            </w:r>
            <w:r>
              <w:rPr>
                <w:rFonts w:ascii="Times New Roman"/>
                <w:b w:val="false"/>
                <w:i w:val="false"/>
                <w:color w:val="000000"/>
                <w:sz w:val="20"/>
              </w:rPr>
              <w:t>
4) гүлзаларды</w:t>
            </w:r>
            <w:r>
              <w:br/>
            </w:r>
            <w:r>
              <w:rPr>
                <w:rFonts w:ascii="Times New Roman"/>
                <w:b w:val="false"/>
                <w:i w:val="false"/>
                <w:color w:val="000000"/>
                <w:sz w:val="20"/>
              </w:rPr>
              <w:t>
тұрақты суару (150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Федоров селосы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Федоров</w:t>
            </w:r>
            <w:r>
              <w:br/>
            </w:r>
            <w:r>
              <w:rPr>
                <w:rFonts w:ascii="Times New Roman"/>
                <w:b w:val="false"/>
                <w:i w:val="false"/>
                <w:color w:val="000000"/>
                <w:sz w:val="20"/>
              </w:rPr>
              <w:t>
селосының бос</w:t>
            </w:r>
            <w:r>
              <w:br/>
            </w:r>
            <w:r>
              <w:rPr>
                <w:rFonts w:ascii="Times New Roman"/>
                <w:b w:val="false"/>
                <w:i w:val="false"/>
                <w:color w:val="000000"/>
                <w:sz w:val="20"/>
              </w:rPr>
              <w:t>
жерлерін, жүру</w:t>
            </w:r>
            <w:r>
              <w:br/>
            </w:r>
            <w:r>
              <w:rPr>
                <w:rFonts w:ascii="Times New Roman"/>
                <w:b w:val="false"/>
                <w:i w:val="false"/>
                <w:color w:val="000000"/>
                <w:sz w:val="20"/>
              </w:rPr>
              <w:t>
жолының шеттерін</w:t>
            </w:r>
            <w:r>
              <w:br/>
            </w:r>
            <w:r>
              <w:rPr>
                <w:rFonts w:ascii="Times New Roman"/>
                <w:b w:val="false"/>
                <w:i w:val="false"/>
                <w:color w:val="000000"/>
                <w:sz w:val="20"/>
              </w:rPr>
              <w:t>
және кюветтерін</w:t>
            </w:r>
            <w:r>
              <w:br/>
            </w:r>
            <w:r>
              <w:rPr>
                <w:rFonts w:ascii="Times New Roman"/>
                <w:b w:val="false"/>
                <w:i w:val="false"/>
                <w:color w:val="000000"/>
                <w:sz w:val="20"/>
              </w:rPr>
              <w:t>
арам шөпті, қамысты</w:t>
            </w:r>
            <w:r>
              <w:br/>
            </w:r>
            <w:r>
              <w:rPr>
                <w:rFonts w:ascii="Times New Roman"/>
                <w:b w:val="false"/>
                <w:i w:val="false"/>
                <w:color w:val="000000"/>
                <w:sz w:val="20"/>
              </w:rPr>
              <w:t>
мерзімді шабу,</w:t>
            </w:r>
            <w:r>
              <w:br/>
            </w:r>
            <w:r>
              <w:rPr>
                <w:rFonts w:ascii="Times New Roman"/>
                <w:b w:val="false"/>
                <w:i w:val="false"/>
                <w:color w:val="000000"/>
                <w:sz w:val="20"/>
              </w:rPr>
              <w:t>
жинау және қоқысты</w:t>
            </w:r>
            <w:r>
              <w:br/>
            </w:r>
            <w:r>
              <w:rPr>
                <w:rFonts w:ascii="Times New Roman"/>
                <w:b w:val="false"/>
                <w:i w:val="false"/>
                <w:color w:val="000000"/>
                <w:sz w:val="20"/>
              </w:rPr>
              <w:t>
көлікке тиеу:</w:t>
            </w:r>
            <w:r>
              <w:br/>
            </w:r>
            <w:r>
              <w:rPr>
                <w:rFonts w:ascii="Times New Roman"/>
                <w:b w:val="false"/>
                <w:i w:val="false"/>
                <w:color w:val="000000"/>
                <w:sz w:val="20"/>
              </w:rPr>
              <w:t>
1) Легкодухов</w:t>
            </w:r>
            <w:r>
              <w:br/>
            </w:r>
            <w:r>
              <w:rPr>
                <w:rFonts w:ascii="Times New Roman"/>
                <w:b w:val="false"/>
                <w:i w:val="false"/>
                <w:color w:val="000000"/>
                <w:sz w:val="20"/>
              </w:rPr>
              <w:t>
атындағы көшесі</w:t>
            </w:r>
            <w:r>
              <w:br/>
            </w:r>
            <w:r>
              <w:rPr>
                <w:rFonts w:ascii="Times New Roman"/>
                <w:b w:val="false"/>
                <w:i w:val="false"/>
                <w:color w:val="000000"/>
                <w:sz w:val="20"/>
              </w:rPr>
              <w:t>
(40000 шаршы метр);</w:t>
            </w:r>
            <w:r>
              <w:br/>
            </w:r>
            <w:r>
              <w:rPr>
                <w:rFonts w:ascii="Times New Roman"/>
                <w:b w:val="false"/>
                <w:i w:val="false"/>
                <w:color w:val="000000"/>
                <w:sz w:val="20"/>
              </w:rPr>
              <w:t>
2) Красноармейская</w:t>
            </w:r>
            <w:r>
              <w:br/>
            </w:r>
            <w:r>
              <w:rPr>
                <w:rFonts w:ascii="Times New Roman"/>
                <w:b w:val="false"/>
                <w:i w:val="false"/>
                <w:color w:val="000000"/>
                <w:sz w:val="20"/>
              </w:rPr>
              <w:t>
көшесі (14200 шаршы</w:t>
            </w:r>
            <w:r>
              <w:br/>
            </w:r>
            <w:r>
              <w:rPr>
                <w:rFonts w:ascii="Times New Roman"/>
                <w:b w:val="false"/>
                <w:i w:val="false"/>
                <w:color w:val="000000"/>
                <w:sz w:val="20"/>
              </w:rPr>
              <w:t>
метр);</w:t>
            </w:r>
            <w:r>
              <w:br/>
            </w:r>
            <w:r>
              <w:rPr>
                <w:rFonts w:ascii="Times New Roman"/>
                <w:b w:val="false"/>
                <w:i w:val="false"/>
                <w:color w:val="000000"/>
                <w:sz w:val="20"/>
              </w:rPr>
              <w:t>
3) Кравцов атындағы</w:t>
            </w:r>
            <w:r>
              <w:br/>
            </w:r>
            <w:r>
              <w:rPr>
                <w:rFonts w:ascii="Times New Roman"/>
                <w:b w:val="false"/>
                <w:i w:val="false"/>
                <w:color w:val="000000"/>
                <w:sz w:val="20"/>
              </w:rPr>
              <w:t>
көшесі (59700 шаршы</w:t>
            </w:r>
            <w:r>
              <w:br/>
            </w:r>
            <w:r>
              <w:rPr>
                <w:rFonts w:ascii="Times New Roman"/>
                <w:b w:val="false"/>
                <w:i w:val="false"/>
                <w:color w:val="000000"/>
                <w:sz w:val="20"/>
              </w:rPr>
              <w:t>
метр);</w:t>
            </w:r>
            <w:r>
              <w:br/>
            </w:r>
            <w:r>
              <w:rPr>
                <w:rFonts w:ascii="Times New Roman"/>
                <w:b w:val="false"/>
                <w:i w:val="false"/>
                <w:color w:val="000000"/>
                <w:sz w:val="20"/>
              </w:rPr>
              <w:t>
4) Советская көшесі</w:t>
            </w:r>
            <w:r>
              <w:br/>
            </w:r>
            <w:r>
              <w:rPr>
                <w:rFonts w:ascii="Times New Roman"/>
                <w:b w:val="false"/>
                <w:i w:val="false"/>
                <w:color w:val="000000"/>
                <w:sz w:val="20"/>
              </w:rPr>
              <w:t>
(32800 шаршы метр);</w:t>
            </w:r>
            <w:r>
              <w:br/>
            </w:r>
            <w:r>
              <w:rPr>
                <w:rFonts w:ascii="Times New Roman"/>
                <w:b w:val="false"/>
                <w:i w:val="false"/>
                <w:color w:val="000000"/>
                <w:sz w:val="20"/>
              </w:rPr>
              <w:t>
5) Юнацкий атындағы</w:t>
            </w:r>
            <w:r>
              <w:br/>
            </w:r>
            <w:r>
              <w:rPr>
                <w:rFonts w:ascii="Times New Roman"/>
                <w:b w:val="false"/>
                <w:i w:val="false"/>
                <w:color w:val="000000"/>
                <w:sz w:val="20"/>
              </w:rPr>
              <w:t>
көшесі (17600 шаршы</w:t>
            </w:r>
            <w:r>
              <w:br/>
            </w:r>
            <w:r>
              <w:rPr>
                <w:rFonts w:ascii="Times New Roman"/>
                <w:b w:val="false"/>
                <w:i w:val="false"/>
                <w:color w:val="000000"/>
                <w:sz w:val="20"/>
              </w:rPr>
              <w:t>
метр);</w:t>
            </w:r>
            <w:r>
              <w:br/>
            </w:r>
            <w:r>
              <w:rPr>
                <w:rFonts w:ascii="Times New Roman"/>
                <w:b w:val="false"/>
                <w:i w:val="false"/>
                <w:color w:val="000000"/>
                <w:sz w:val="20"/>
              </w:rPr>
              <w:t>
6) Гоголь атындағы</w:t>
            </w:r>
            <w:r>
              <w:br/>
            </w:r>
            <w:r>
              <w:rPr>
                <w:rFonts w:ascii="Times New Roman"/>
                <w:b w:val="false"/>
                <w:i w:val="false"/>
                <w:color w:val="000000"/>
                <w:sz w:val="20"/>
              </w:rPr>
              <w:t>
көшесі (5000 шаршы</w:t>
            </w:r>
            <w:r>
              <w:br/>
            </w:r>
            <w:r>
              <w:rPr>
                <w:rFonts w:ascii="Times New Roman"/>
                <w:b w:val="false"/>
                <w:i w:val="false"/>
                <w:color w:val="000000"/>
                <w:sz w:val="20"/>
              </w:rPr>
              <w:t>
метр);</w:t>
            </w:r>
            <w:r>
              <w:br/>
            </w:r>
            <w:r>
              <w:rPr>
                <w:rFonts w:ascii="Times New Roman"/>
                <w:b w:val="false"/>
                <w:i w:val="false"/>
                <w:color w:val="000000"/>
                <w:sz w:val="20"/>
              </w:rPr>
              <w:t>
7) Ленин атындағы</w:t>
            </w:r>
            <w:r>
              <w:br/>
            </w:r>
            <w:r>
              <w:rPr>
                <w:rFonts w:ascii="Times New Roman"/>
                <w:b w:val="false"/>
                <w:i w:val="false"/>
                <w:color w:val="000000"/>
                <w:sz w:val="20"/>
              </w:rPr>
              <w:t>
көшесі (28400 шаршы</w:t>
            </w:r>
            <w:r>
              <w:br/>
            </w:r>
            <w:r>
              <w:rPr>
                <w:rFonts w:ascii="Times New Roman"/>
                <w:b w:val="false"/>
                <w:i w:val="false"/>
                <w:color w:val="000000"/>
                <w:sz w:val="20"/>
              </w:rPr>
              <w:t>
метр);</w:t>
            </w:r>
            <w:r>
              <w:br/>
            </w:r>
            <w:r>
              <w:rPr>
                <w:rFonts w:ascii="Times New Roman"/>
                <w:b w:val="false"/>
                <w:i w:val="false"/>
                <w:color w:val="000000"/>
                <w:sz w:val="20"/>
              </w:rPr>
              <w:t>
8) Мелехов атындағы</w:t>
            </w:r>
            <w:r>
              <w:br/>
            </w:r>
            <w:r>
              <w:rPr>
                <w:rFonts w:ascii="Times New Roman"/>
                <w:b w:val="false"/>
                <w:i w:val="false"/>
                <w:color w:val="000000"/>
                <w:sz w:val="20"/>
              </w:rPr>
              <w:t>
көшесі (22100 шаршы</w:t>
            </w:r>
            <w:r>
              <w:br/>
            </w:r>
            <w:r>
              <w:rPr>
                <w:rFonts w:ascii="Times New Roman"/>
                <w:b w:val="false"/>
                <w:i w:val="false"/>
                <w:color w:val="000000"/>
                <w:sz w:val="20"/>
              </w:rPr>
              <w:t>
метр);</w:t>
            </w:r>
            <w:r>
              <w:br/>
            </w:r>
            <w:r>
              <w:rPr>
                <w:rFonts w:ascii="Times New Roman"/>
                <w:b w:val="false"/>
                <w:i w:val="false"/>
                <w:color w:val="000000"/>
                <w:sz w:val="20"/>
              </w:rPr>
              <w:t>
9) Шевченко</w:t>
            </w:r>
            <w:r>
              <w:br/>
            </w:r>
            <w:r>
              <w:rPr>
                <w:rFonts w:ascii="Times New Roman"/>
                <w:b w:val="false"/>
                <w:i w:val="false"/>
                <w:color w:val="000000"/>
                <w:sz w:val="20"/>
              </w:rPr>
              <w:t>
атындағы көшесі</w:t>
            </w:r>
            <w:r>
              <w:br/>
            </w:r>
            <w:r>
              <w:rPr>
                <w:rFonts w:ascii="Times New Roman"/>
                <w:b w:val="false"/>
                <w:i w:val="false"/>
                <w:color w:val="000000"/>
                <w:sz w:val="20"/>
              </w:rPr>
              <w:t>
(31300 шаршы метр);</w:t>
            </w:r>
            <w:r>
              <w:br/>
            </w:r>
            <w:r>
              <w:rPr>
                <w:rFonts w:ascii="Times New Roman"/>
                <w:b w:val="false"/>
                <w:i w:val="false"/>
                <w:color w:val="000000"/>
                <w:sz w:val="20"/>
              </w:rPr>
              <w:t>
10) Победа көшесі</w:t>
            </w:r>
            <w:r>
              <w:br/>
            </w:r>
            <w:r>
              <w:rPr>
                <w:rFonts w:ascii="Times New Roman"/>
                <w:b w:val="false"/>
                <w:i w:val="false"/>
                <w:color w:val="000000"/>
                <w:sz w:val="20"/>
              </w:rPr>
              <w:t>
(66800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 алаңының</w:t>
            </w:r>
            <w:r>
              <w:br/>
            </w:r>
            <w:r>
              <w:rPr>
                <w:rFonts w:ascii="Times New Roman"/>
                <w:b w:val="false"/>
                <w:i w:val="false"/>
                <w:color w:val="000000"/>
                <w:sz w:val="20"/>
              </w:rPr>
              <w:t>
аумағын мерзімді</w:t>
            </w:r>
            <w:r>
              <w:br/>
            </w:r>
            <w:r>
              <w:rPr>
                <w:rFonts w:ascii="Times New Roman"/>
                <w:b w:val="false"/>
                <w:i w:val="false"/>
                <w:color w:val="000000"/>
                <w:sz w:val="20"/>
              </w:rPr>
              <w:t>
тазалау:</w:t>
            </w:r>
            <w:r>
              <w:br/>
            </w:r>
            <w:r>
              <w:rPr>
                <w:rFonts w:ascii="Times New Roman"/>
                <w:b w:val="false"/>
                <w:i w:val="false"/>
                <w:color w:val="000000"/>
                <w:sz w:val="20"/>
              </w:rPr>
              <w:t>
1) Құрғақ шөп және</w:t>
            </w:r>
            <w:r>
              <w:br/>
            </w:r>
            <w:r>
              <w:rPr>
                <w:rFonts w:ascii="Times New Roman"/>
                <w:b w:val="false"/>
                <w:i w:val="false"/>
                <w:color w:val="000000"/>
                <w:sz w:val="20"/>
              </w:rPr>
              <w:t>
жапырақтарды жинау,</w:t>
            </w:r>
            <w:r>
              <w:br/>
            </w:r>
            <w:r>
              <w:rPr>
                <w:rFonts w:ascii="Times New Roman"/>
                <w:b w:val="false"/>
                <w:i w:val="false"/>
                <w:color w:val="000000"/>
                <w:sz w:val="20"/>
              </w:rPr>
              <w:t>
арам шөпті мерзімді</w:t>
            </w:r>
            <w:r>
              <w:br/>
            </w:r>
            <w:r>
              <w:rPr>
                <w:rFonts w:ascii="Times New Roman"/>
                <w:b w:val="false"/>
                <w:i w:val="false"/>
                <w:color w:val="000000"/>
                <w:sz w:val="20"/>
              </w:rPr>
              <w:t>
шабу (35000 шаршы</w:t>
            </w:r>
            <w:r>
              <w:br/>
            </w:r>
            <w:r>
              <w:rPr>
                <w:rFonts w:ascii="Times New Roman"/>
                <w:b w:val="false"/>
                <w:i w:val="false"/>
                <w:color w:val="000000"/>
                <w:sz w:val="20"/>
              </w:rPr>
              <w:t>
метр);</w:t>
            </w:r>
            <w:r>
              <w:br/>
            </w:r>
            <w:r>
              <w:rPr>
                <w:rFonts w:ascii="Times New Roman"/>
                <w:b w:val="false"/>
                <w:i w:val="false"/>
                <w:color w:val="000000"/>
                <w:sz w:val="20"/>
              </w:rPr>
              <w:t>
2) ҰОС</w:t>
            </w:r>
            <w:r>
              <w:br/>
            </w:r>
            <w:r>
              <w:rPr>
                <w:rFonts w:ascii="Times New Roman"/>
                <w:b w:val="false"/>
                <w:i w:val="false"/>
                <w:color w:val="000000"/>
                <w:sz w:val="20"/>
              </w:rPr>
              <w:t>
ардагерлердің</w:t>
            </w:r>
            <w:r>
              <w:br/>
            </w:r>
            <w:r>
              <w:rPr>
                <w:rFonts w:ascii="Times New Roman"/>
                <w:b w:val="false"/>
                <w:i w:val="false"/>
                <w:color w:val="000000"/>
                <w:sz w:val="20"/>
              </w:rPr>
              <w:t>
обелискіне және</w:t>
            </w:r>
            <w:r>
              <w:br/>
            </w:r>
            <w:r>
              <w:rPr>
                <w:rFonts w:ascii="Times New Roman"/>
                <w:b w:val="false"/>
                <w:i w:val="false"/>
                <w:color w:val="000000"/>
                <w:sz w:val="20"/>
              </w:rPr>
              <w:t>
Азаматтық соғысы</w:t>
            </w:r>
            <w:r>
              <w:br/>
            </w:r>
            <w:r>
              <w:rPr>
                <w:rFonts w:ascii="Times New Roman"/>
                <w:b w:val="false"/>
                <w:i w:val="false"/>
                <w:color w:val="000000"/>
                <w:sz w:val="20"/>
              </w:rPr>
              <w:t>
жауынгерлердің</w:t>
            </w:r>
            <w:r>
              <w:br/>
            </w:r>
            <w:r>
              <w:rPr>
                <w:rFonts w:ascii="Times New Roman"/>
                <w:b w:val="false"/>
                <w:i w:val="false"/>
                <w:color w:val="000000"/>
                <w:sz w:val="20"/>
              </w:rPr>
              <w:t>
обелискіне жататын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(16400 шаршы метр);</w:t>
            </w:r>
            <w:r>
              <w:br/>
            </w:r>
            <w:r>
              <w:rPr>
                <w:rFonts w:ascii="Times New Roman"/>
                <w:b w:val="false"/>
                <w:i w:val="false"/>
                <w:color w:val="000000"/>
                <w:sz w:val="20"/>
              </w:rPr>
              <w:t>
3)орталық алаңың</w:t>
            </w:r>
            <w:r>
              <w:br/>
            </w:r>
            <w:r>
              <w:rPr>
                <w:rFonts w:ascii="Times New Roman"/>
                <w:b w:val="false"/>
                <w:i w:val="false"/>
                <w:color w:val="000000"/>
                <w:sz w:val="20"/>
              </w:rPr>
              <w:t>
аумағын қардан</w:t>
            </w:r>
            <w:r>
              <w:br/>
            </w:r>
            <w:r>
              <w:rPr>
                <w:rFonts w:ascii="Times New Roman"/>
                <w:b w:val="false"/>
                <w:i w:val="false"/>
                <w:color w:val="000000"/>
                <w:sz w:val="20"/>
              </w:rPr>
              <w:t>
мерзімді тазалау</w:t>
            </w:r>
            <w:r>
              <w:br/>
            </w:r>
            <w:r>
              <w:rPr>
                <w:rFonts w:ascii="Times New Roman"/>
                <w:b w:val="false"/>
                <w:i w:val="false"/>
                <w:color w:val="000000"/>
                <w:sz w:val="20"/>
              </w:rPr>
              <w:t>
(17500 шаршы метр);</w:t>
            </w:r>
            <w:r>
              <w:br/>
            </w:r>
            <w:r>
              <w:rPr>
                <w:rFonts w:ascii="Times New Roman"/>
                <w:b w:val="false"/>
                <w:i w:val="false"/>
                <w:color w:val="000000"/>
                <w:sz w:val="20"/>
              </w:rPr>
              <w:t>
4) ҰОС</w:t>
            </w:r>
            <w:r>
              <w:br/>
            </w:r>
            <w:r>
              <w:rPr>
                <w:rFonts w:ascii="Times New Roman"/>
                <w:b w:val="false"/>
                <w:i w:val="false"/>
                <w:color w:val="000000"/>
                <w:sz w:val="20"/>
              </w:rPr>
              <w:t>
ардагерлердің</w:t>
            </w:r>
            <w:r>
              <w:br/>
            </w:r>
            <w:r>
              <w:rPr>
                <w:rFonts w:ascii="Times New Roman"/>
                <w:b w:val="false"/>
                <w:i w:val="false"/>
                <w:color w:val="000000"/>
                <w:sz w:val="20"/>
              </w:rPr>
              <w:t>
обелискі және</w:t>
            </w:r>
            <w:r>
              <w:br/>
            </w:r>
            <w:r>
              <w:rPr>
                <w:rFonts w:ascii="Times New Roman"/>
                <w:b w:val="false"/>
                <w:i w:val="false"/>
                <w:color w:val="000000"/>
                <w:sz w:val="20"/>
              </w:rPr>
              <w:t>
Азаматтық соғыс</w:t>
            </w:r>
            <w:r>
              <w:br/>
            </w:r>
            <w:r>
              <w:rPr>
                <w:rFonts w:ascii="Times New Roman"/>
                <w:b w:val="false"/>
                <w:i w:val="false"/>
                <w:color w:val="000000"/>
                <w:sz w:val="20"/>
              </w:rPr>
              <w:t>
жауынгерлердің</w:t>
            </w:r>
            <w:r>
              <w:br/>
            </w:r>
            <w:r>
              <w:rPr>
                <w:rFonts w:ascii="Times New Roman"/>
                <w:b w:val="false"/>
                <w:i w:val="false"/>
                <w:color w:val="000000"/>
                <w:sz w:val="20"/>
              </w:rPr>
              <w:t>
қардан мерзімді</w:t>
            </w:r>
            <w:r>
              <w:br/>
            </w:r>
            <w:r>
              <w:rPr>
                <w:rFonts w:ascii="Times New Roman"/>
                <w:b w:val="false"/>
                <w:i w:val="false"/>
                <w:color w:val="000000"/>
                <w:sz w:val="20"/>
              </w:rPr>
              <w:t>
тазалау (8400 шаршы</w:t>
            </w:r>
            <w:r>
              <w:br/>
            </w:r>
            <w:r>
              <w:rPr>
                <w:rFonts w:ascii="Times New Roman"/>
                <w:b w:val="false"/>
                <w:i w:val="false"/>
                <w:color w:val="000000"/>
                <w:sz w:val="20"/>
              </w:rPr>
              <w:t>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Федоров</w:t>
            </w:r>
            <w:r>
              <w:br/>
            </w:r>
            <w:r>
              <w:rPr>
                <w:rFonts w:ascii="Times New Roman"/>
                <w:b w:val="false"/>
                <w:i w:val="false"/>
                <w:color w:val="000000"/>
                <w:sz w:val="20"/>
              </w:rPr>
              <w:t>
селосының көшелерін</w:t>
            </w:r>
            <w:r>
              <w:br/>
            </w:r>
            <w:r>
              <w:rPr>
                <w:rFonts w:ascii="Times New Roman"/>
                <w:b w:val="false"/>
                <w:i w:val="false"/>
                <w:color w:val="000000"/>
                <w:sz w:val="20"/>
              </w:rPr>
              <w:t>
қолмен, күрек</w:t>
            </w:r>
            <w:r>
              <w:br/>
            </w:r>
            <w:r>
              <w:rPr>
                <w:rFonts w:ascii="Times New Roman"/>
                <w:b w:val="false"/>
                <w:i w:val="false"/>
                <w:color w:val="000000"/>
                <w:sz w:val="20"/>
              </w:rPr>
              <w:t>
арқылы тратуарларды</w:t>
            </w:r>
            <w:r>
              <w:br/>
            </w:r>
            <w:r>
              <w:rPr>
                <w:rFonts w:ascii="Times New Roman"/>
                <w:b w:val="false"/>
                <w:i w:val="false"/>
                <w:color w:val="000000"/>
                <w:sz w:val="20"/>
              </w:rPr>
              <w:t>
қардан мерзімді</w:t>
            </w:r>
            <w:r>
              <w:br/>
            </w:r>
            <w:r>
              <w:rPr>
                <w:rFonts w:ascii="Times New Roman"/>
                <w:b w:val="false"/>
                <w:i w:val="false"/>
                <w:color w:val="000000"/>
                <w:sz w:val="20"/>
              </w:rPr>
              <w:t>
жинау:</w:t>
            </w:r>
            <w:r>
              <w:br/>
            </w:r>
            <w:r>
              <w:rPr>
                <w:rFonts w:ascii="Times New Roman"/>
                <w:b w:val="false"/>
                <w:i w:val="false"/>
                <w:color w:val="000000"/>
                <w:sz w:val="20"/>
              </w:rPr>
              <w:t>
1) Легкодухов</w:t>
            </w:r>
            <w:r>
              <w:br/>
            </w:r>
            <w:r>
              <w:rPr>
                <w:rFonts w:ascii="Times New Roman"/>
                <w:b w:val="false"/>
                <w:i w:val="false"/>
                <w:color w:val="000000"/>
                <w:sz w:val="20"/>
              </w:rPr>
              <w:t>
атындағы көшесі</w:t>
            </w:r>
            <w:r>
              <w:br/>
            </w:r>
            <w:r>
              <w:rPr>
                <w:rFonts w:ascii="Times New Roman"/>
                <w:b w:val="false"/>
                <w:i w:val="false"/>
                <w:color w:val="000000"/>
                <w:sz w:val="20"/>
              </w:rPr>
              <w:t>
(2700 шаршы метр);</w:t>
            </w:r>
            <w:r>
              <w:br/>
            </w:r>
            <w:r>
              <w:rPr>
                <w:rFonts w:ascii="Times New Roman"/>
                <w:b w:val="false"/>
                <w:i w:val="false"/>
                <w:color w:val="000000"/>
                <w:sz w:val="20"/>
              </w:rPr>
              <w:t>
2) Кравцов атындағы</w:t>
            </w:r>
            <w:r>
              <w:br/>
            </w:r>
            <w:r>
              <w:rPr>
                <w:rFonts w:ascii="Times New Roman"/>
                <w:b w:val="false"/>
                <w:i w:val="false"/>
                <w:color w:val="000000"/>
                <w:sz w:val="20"/>
              </w:rPr>
              <w:t>
көшесі (2700 шаршы</w:t>
            </w:r>
            <w:r>
              <w:br/>
            </w:r>
            <w:r>
              <w:rPr>
                <w:rFonts w:ascii="Times New Roman"/>
                <w:b w:val="false"/>
                <w:i w:val="false"/>
                <w:color w:val="000000"/>
                <w:sz w:val="20"/>
              </w:rPr>
              <w:t>
метр);</w:t>
            </w:r>
            <w:r>
              <w:br/>
            </w:r>
            <w:r>
              <w:rPr>
                <w:rFonts w:ascii="Times New Roman"/>
                <w:b w:val="false"/>
                <w:i w:val="false"/>
                <w:color w:val="000000"/>
                <w:sz w:val="20"/>
              </w:rPr>
              <w:t>
3) Советская көшесі</w:t>
            </w:r>
            <w:r>
              <w:br/>
            </w:r>
            <w:r>
              <w:rPr>
                <w:rFonts w:ascii="Times New Roman"/>
                <w:b w:val="false"/>
                <w:i w:val="false"/>
                <w:color w:val="000000"/>
                <w:sz w:val="20"/>
              </w:rPr>
              <w:t>
(1650 шаршы метр);</w:t>
            </w:r>
            <w:r>
              <w:br/>
            </w:r>
            <w:r>
              <w:rPr>
                <w:rFonts w:ascii="Times New Roman"/>
                <w:b w:val="false"/>
                <w:i w:val="false"/>
                <w:color w:val="000000"/>
                <w:sz w:val="20"/>
              </w:rPr>
              <w:t>
4) Юнацкий атындағы</w:t>
            </w:r>
            <w:r>
              <w:br/>
            </w:r>
            <w:r>
              <w:rPr>
                <w:rFonts w:ascii="Times New Roman"/>
                <w:b w:val="false"/>
                <w:i w:val="false"/>
                <w:color w:val="000000"/>
                <w:sz w:val="20"/>
              </w:rPr>
              <w:t>
көшесі (1050 шаршы</w:t>
            </w:r>
            <w:r>
              <w:br/>
            </w:r>
            <w:r>
              <w:rPr>
                <w:rFonts w:ascii="Times New Roman"/>
                <w:b w:val="false"/>
                <w:i w:val="false"/>
                <w:color w:val="000000"/>
                <w:sz w:val="20"/>
              </w:rPr>
              <w:t>
метр);</w:t>
            </w:r>
            <w:r>
              <w:br/>
            </w:r>
            <w:r>
              <w:rPr>
                <w:rFonts w:ascii="Times New Roman"/>
                <w:b w:val="false"/>
                <w:i w:val="false"/>
                <w:color w:val="000000"/>
                <w:sz w:val="20"/>
              </w:rPr>
              <w:t>
5) Ленин атындағы</w:t>
            </w:r>
            <w:r>
              <w:br/>
            </w:r>
            <w:r>
              <w:rPr>
                <w:rFonts w:ascii="Times New Roman"/>
                <w:b w:val="false"/>
                <w:i w:val="false"/>
                <w:color w:val="000000"/>
                <w:sz w:val="20"/>
              </w:rPr>
              <w:t>
көшесі (1350 шаршы</w:t>
            </w:r>
            <w:r>
              <w:br/>
            </w:r>
            <w:r>
              <w:rPr>
                <w:rFonts w:ascii="Times New Roman"/>
                <w:b w:val="false"/>
                <w:i w:val="false"/>
                <w:color w:val="000000"/>
                <w:sz w:val="20"/>
              </w:rPr>
              <w:t>
метр);</w:t>
            </w:r>
            <w:r>
              <w:br/>
            </w:r>
            <w:r>
              <w:rPr>
                <w:rFonts w:ascii="Times New Roman"/>
                <w:b w:val="false"/>
                <w:i w:val="false"/>
                <w:color w:val="000000"/>
                <w:sz w:val="20"/>
              </w:rPr>
              <w:t>
6) Шевченко</w:t>
            </w:r>
            <w:r>
              <w:br/>
            </w:r>
            <w:r>
              <w:rPr>
                <w:rFonts w:ascii="Times New Roman"/>
                <w:b w:val="false"/>
                <w:i w:val="false"/>
                <w:color w:val="000000"/>
                <w:sz w:val="20"/>
              </w:rPr>
              <w:t>
атындағы көшесі</w:t>
            </w:r>
            <w:r>
              <w:br/>
            </w:r>
            <w:r>
              <w:rPr>
                <w:rFonts w:ascii="Times New Roman"/>
                <w:b w:val="false"/>
                <w:i w:val="false"/>
                <w:color w:val="000000"/>
                <w:sz w:val="20"/>
              </w:rPr>
              <w:t>
(1060 шаршы метр);</w:t>
            </w:r>
            <w:r>
              <w:br/>
            </w:r>
            <w:r>
              <w:rPr>
                <w:rFonts w:ascii="Times New Roman"/>
                <w:b w:val="false"/>
                <w:i w:val="false"/>
                <w:color w:val="000000"/>
                <w:sz w:val="20"/>
              </w:rPr>
              <w:t>
7) Набережный</w:t>
            </w:r>
            <w:r>
              <w:br/>
            </w:r>
            <w:r>
              <w:rPr>
                <w:rFonts w:ascii="Times New Roman"/>
                <w:b w:val="false"/>
                <w:i w:val="false"/>
                <w:color w:val="000000"/>
                <w:sz w:val="20"/>
              </w:rPr>
              <w:t>
көшесi (2000 шаршы</w:t>
            </w:r>
            <w:r>
              <w:br/>
            </w:r>
            <w:r>
              <w:rPr>
                <w:rFonts w:ascii="Times New Roman"/>
                <w:b w:val="false"/>
                <w:i w:val="false"/>
                <w:color w:val="000000"/>
                <w:sz w:val="20"/>
              </w:rPr>
              <w:t>
метр);</w:t>
            </w:r>
            <w:r>
              <w:br/>
            </w:r>
            <w:r>
              <w:rPr>
                <w:rFonts w:ascii="Times New Roman"/>
                <w:b w:val="false"/>
                <w:i w:val="false"/>
                <w:color w:val="000000"/>
                <w:sz w:val="20"/>
              </w:rPr>
              <w:t>
8) Мелехов атындағы</w:t>
            </w:r>
            <w:r>
              <w:br/>
            </w:r>
            <w:r>
              <w:rPr>
                <w:rFonts w:ascii="Times New Roman"/>
                <w:b w:val="false"/>
                <w:i w:val="false"/>
                <w:color w:val="000000"/>
                <w:sz w:val="20"/>
              </w:rPr>
              <w:t>
көшесі (750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Федоров</w:t>
            </w:r>
            <w:r>
              <w:br/>
            </w:r>
            <w:r>
              <w:rPr>
                <w:rFonts w:ascii="Times New Roman"/>
                <w:b w:val="false"/>
                <w:i w:val="false"/>
                <w:color w:val="000000"/>
                <w:sz w:val="20"/>
              </w:rPr>
              <w:t>
селосының көшелерін</w:t>
            </w:r>
            <w:r>
              <w:br/>
            </w:r>
            <w:r>
              <w:rPr>
                <w:rFonts w:ascii="Times New Roman"/>
                <w:b w:val="false"/>
                <w:i w:val="false"/>
                <w:color w:val="000000"/>
                <w:sz w:val="20"/>
              </w:rPr>
              <w:t>
қол күрегi арқылы</w:t>
            </w:r>
            <w:r>
              <w:br/>
            </w:r>
            <w:r>
              <w:rPr>
                <w:rFonts w:ascii="Times New Roman"/>
                <w:b w:val="false"/>
                <w:i w:val="false"/>
                <w:color w:val="000000"/>
                <w:sz w:val="20"/>
              </w:rPr>
              <w:t>
тратуарларды шөптен</w:t>
            </w:r>
            <w:r>
              <w:br/>
            </w:r>
            <w:r>
              <w:rPr>
                <w:rFonts w:ascii="Times New Roman"/>
                <w:b w:val="false"/>
                <w:i w:val="false"/>
                <w:color w:val="000000"/>
                <w:sz w:val="20"/>
              </w:rPr>
              <w:t>
және лайдан</w:t>
            </w:r>
            <w:r>
              <w:br/>
            </w:r>
            <w:r>
              <w:rPr>
                <w:rFonts w:ascii="Times New Roman"/>
                <w:b w:val="false"/>
                <w:i w:val="false"/>
                <w:color w:val="000000"/>
                <w:sz w:val="20"/>
              </w:rPr>
              <w:t>
мерзімді жинау:</w:t>
            </w:r>
            <w:r>
              <w:br/>
            </w:r>
            <w:r>
              <w:rPr>
                <w:rFonts w:ascii="Times New Roman"/>
                <w:b w:val="false"/>
                <w:i w:val="false"/>
                <w:color w:val="000000"/>
                <w:sz w:val="20"/>
              </w:rPr>
              <w:t>
1) Легкодухов</w:t>
            </w:r>
            <w:r>
              <w:br/>
            </w:r>
            <w:r>
              <w:rPr>
                <w:rFonts w:ascii="Times New Roman"/>
                <w:b w:val="false"/>
                <w:i w:val="false"/>
                <w:color w:val="000000"/>
                <w:sz w:val="20"/>
              </w:rPr>
              <w:t>
атындағы көшесі</w:t>
            </w:r>
            <w:r>
              <w:br/>
            </w:r>
            <w:r>
              <w:rPr>
                <w:rFonts w:ascii="Times New Roman"/>
                <w:b w:val="false"/>
                <w:i w:val="false"/>
                <w:color w:val="000000"/>
                <w:sz w:val="20"/>
              </w:rPr>
              <w:t>
(2700 шаршы метр);</w:t>
            </w:r>
            <w:r>
              <w:br/>
            </w:r>
            <w:r>
              <w:rPr>
                <w:rFonts w:ascii="Times New Roman"/>
                <w:b w:val="false"/>
                <w:i w:val="false"/>
                <w:color w:val="000000"/>
                <w:sz w:val="20"/>
              </w:rPr>
              <w:t>
2) Кравцов атындағы</w:t>
            </w:r>
            <w:r>
              <w:br/>
            </w:r>
            <w:r>
              <w:rPr>
                <w:rFonts w:ascii="Times New Roman"/>
                <w:b w:val="false"/>
                <w:i w:val="false"/>
                <w:color w:val="000000"/>
                <w:sz w:val="20"/>
              </w:rPr>
              <w:t>
көшесі (2700 шаршы</w:t>
            </w:r>
            <w:r>
              <w:br/>
            </w:r>
            <w:r>
              <w:rPr>
                <w:rFonts w:ascii="Times New Roman"/>
                <w:b w:val="false"/>
                <w:i w:val="false"/>
                <w:color w:val="000000"/>
                <w:sz w:val="20"/>
              </w:rPr>
              <w:t>
метр);</w:t>
            </w:r>
            <w:r>
              <w:br/>
            </w:r>
            <w:r>
              <w:rPr>
                <w:rFonts w:ascii="Times New Roman"/>
                <w:b w:val="false"/>
                <w:i w:val="false"/>
                <w:color w:val="000000"/>
                <w:sz w:val="20"/>
              </w:rPr>
              <w:t>
3) Советская көшесі</w:t>
            </w:r>
            <w:r>
              <w:br/>
            </w:r>
            <w:r>
              <w:rPr>
                <w:rFonts w:ascii="Times New Roman"/>
                <w:b w:val="false"/>
                <w:i w:val="false"/>
                <w:color w:val="000000"/>
                <w:sz w:val="20"/>
              </w:rPr>
              <w:t>
(1650 шаршы метр);</w:t>
            </w:r>
            <w:r>
              <w:br/>
            </w:r>
            <w:r>
              <w:rPr>
                <w:rFonts w:ascii="Times New Roman"/>
                <w:b w:val="false"/>
                <w:i w:val="false"/>
                <w:color w:val="000000"/>
                <w:sz w:val="20"/>
              </w:rPr>
              <w:t>
4) Юнацкий атындағы</w:t>
            </w:r>
            <w:r>
              <w:br/>
            </w:r>
            <w:r>
              <w:rPr>
                <w:rFonts w:ascii="Times New Roman"/>
                <w:b w:val="false"/>
                <w:i w:val="false"/>
                <w:color w:val="000000"/>
                <w:sz w:val="20"/>
              </w:rPr>
              <w:t>
көшесі (1050 шаршы</w:t>
            </w:r>
            <w:r>
              <w:br/>
            </w:r>
            <w:r>
              <w:rPr>
                <w:rFonts w:ascii="Times New Roman"/>
                <w:b w:val="false"/>
                <w:i w:val="false"/>
                <w:color w:val="000000"/>
                <w:sz w:val="20"/>
              </w:rPr>
              <w:t>
метр);</w:t>
            </w:r>
            <w:r>
              <w:br/>
            </w:r>
            <w:r>
              <w:rPr>
                <w:rFonts w:ascii="Times New Roman"/>
                <w:b w:val="false"/>
                <w:i w:val="false"/>
                <w:color w:val="000000"/>
                <w:sz w:val="20"/>
              </w:rPr>
              <w:t>
5) Ленин атындағы</w:t>
            </w:r>
            <w:r>
              <w:br/>
            </w:r>
            <w:r>
              <w:rPr>
                <w:rFonts w:ascii="Times New Roman"/>
                <w:b w:val="false"/>
                <w:i w:val="false"/>
                <w:color w:val="000000"/>
                <w:sz w:val="20"/>
              </w:rPr>
              <w:t>
көшесі (1350 шаршы</w:t>
            </w:r>
            <w:r>
              <w:br/>
            </w:r>
            <w:r>
              <w:rPr>
                <w:rFonts w:ascii="Times New Roman"/>
                <w:b w:val="false"/>
                <w:i w:val="false"/>
                <w:color w:val="000000"/>
                <w:sz w:val="20"/>
              </w:rPr>
              <w:t>
метр);</w:t>
            </w:r>
            <w:r>
              <w:br/>
            </w:r>
            <w:r>
              <w:rPr>
                <w:rFonts w:ascii="Times New Roman"/>
                <w:b w:val="false"/>
                <w:i w:val="false"/>
                <w:color w:val="000000"/>
                <w:sz w:val="20"/>
              </w:rPr>
              <w:t>
6) Шевченко</w:t>
            </w:r>
            <w:r>
              <w:br/>
            </w:r>
            <w:r>
              <w:rPr>
                <w:rFonts w:ascii="Times New Roman"/>
                <w:b w:val="false"/>
                <w:i w:val="false"/>
                <w:color w:val="000000"/>
                <w:sz w:val="20"/>
              </w:rPr>
              <w:t>
атындағы көшесі</w:t>
            </w:r>
            <w:r>
              <w:br/>
            </w:r>
            <w:r>
              <w:rPr>
                <w:rFonts w:ascii="Times New Roman"/>
                <w:b w:val="false"/>
                <w:i w:val="false"/>
                <w:color w:val="000000"/>
                <w:sz w:val="20"/>
              </w:rPr>
              <w:t>
(1060 шаршы метр);</w:t>
            </w:r>
            <w:r>
              <w:br/>
            </w:r>
            <w:r>
              <w:rPr>
                <w:rFonts w:ascii="Times New Roman"/>
                <w:b w:val="false"/>
                <w:i w:val="false"/>
                <w:color w:val="000000"/>
                <w:sz w:val="20"/>
              </w:rPr>
              <w:t>
7) Набережный</w:t>
            </w:r>
            <w:r>
              <w:br/>
            </w:r>
            <w:r>
              <w:rPr>
                <w:rFonts w:ascii="Times New Roman"/>
                <w:b w:val="false"/>
                <w:i w:val="false"/>
                <w:color w:val="000000"/>
                <w:sz w:val="20"/>
              </w:rPr>
              <w:t>
көшесi (2000 шаршы</w:t>
            </w:r>
            <w:r>
              <w:br/>
            </w:r>
            <w:r>
              <w:rPr>
                <w:rFonts w:ascii="Times New Roman"/>
                <w:b w:val="false"/>
                <w:i w:val="false"/>
                <w:color w:val="000000"/>
                <w:sz w:val="20"/>
              </w:rPr>
              <w:t>
метр);</w:t>
            </w:r>
            <w:r>
              <w:br/>
            </w:r>
            <w:r>
              <w:rPr>
                <w:rFonts w:ascii="Times New Roman"/>
                <w:b w:val="false"/>
                <w:i w:val="false"/>
                <w:color w:val="000000"/>
                <w:sz w:val="20"/>
              </w:rPr>
              <w:t>
8) Мелехов атындағы</w:t>
            </w:r>
            <w:r>
              <w:br/>
            </w:r>
            <w:r>
              <w:rPr>
                <w:rFonts w:ascii="Times New Roman"/>
                <w:b w:val="false"/>
                <w:i w:val="false"/>
                <w:color w:val="000000"/>
                <w:sz w:val="20"/>
              </w:rPr>
              <w:t>
көшесі (750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 аумағын</w:t>
            </w:r>
            <w:r>
              <w:br/>
            </w:r>
            <w:r>
              <w:rPr>
                <w:rFonts w:ascii="Times New Roman"/>
                <w:b w:val="false"/>
                <w:i w:val="false"/>
                <w:color w:val="000000"/>
                <w:sz w:val="20"/>
              </w:rPr>
              <w:t>
мерзімді жинау</w:t>
            </w:r>
            <w:r>
              <w:br/>
            </w:r>
            <w:r>
              <w:rPr>
                <w:rFonts w:ascii="Times New Roman"/>
                <w:b w:val="false"/>
                <w:i w:val="false"/>
                <w:color w:val="000000"/>
                <w:sz w:val="20"/>
              </w:rPr>
              <w:t>
(2640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6."Атлет" стадионың</w:t>
            </w:r>
            <w:r>
              <w:br/>
            </w:r>
            <w:r>
              <w:rPr>
                <w:rFonts w:ascii="Times New Roman"/>
                <w:b w:val="false"/>
                <w:i w:val="false"/>
                <w:color w:val="000000"/>
                <w:sz w:val="20"/>
              </w:rPr>
              <w:t>
бордюраларын</w:t>
            </w:r>
            <w:r>
              <w:br/>
            </w:r>
            <w:r>
              <w:rPr>
                <w:rFonts w:ascii="Times New Roman"/>
                <w:b w:val="false"/>
                <w:i w:val="false"/>
                <w:color w:val="000000"/>
                <w:sz w:val="20"/>
              </w:rPr>
              <w:t>
қоқыстан және арам</w:t>
            </w:r>
            <w:r>
              <w:br/>
            </w:r>
            <w:r>
              <w:rPr>
                <w:rFonts w:ascii="Times New Roman"/>
                <w:b w:val="false"/>
                <w:i w:val="false"/>
                <w:color w:val="000000"/>
                <w:sz w:val="20"/>
              </w:rPr>
              <w:t>
шөптен мерзімді</w:t>
            </w:r>
            <w:r>
              <w:br/>
            </w:r>
            <w:r>
              <w:rPr>
                <w:rFonts w:ascii="Times New Roman"/>
                <w:b w:val="false"/>
                <w:i w:val="false"/>
                <w:color w:val="000000"/>
                <w:sz w:val="20"/>
              </w:rPr>
              <w:t>
жинау (500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"Атлет"</w:t>
            </w:r>
            <w:r>
              <w:br/>
            </w:r>
            <w:r>
              <w:rPr>
                <w:rFonts w:ascii="Times New Roman"/>
                <w:b w:val="false"/>
                <w:i w:val="false"/>
                <w:color w:val="000000"/>
                <w:sz w:val="20"/>
              </w:rPr>
              <w:t>
стадионының алаңын</w:t>
            </w:r>
            <w:r>
              <w:br/>
            </w:r>
            <w:r>
              <w:rPr>
                <w:rFonts w:ascii="Times New Roman"/>
                <w:b w:val="false"/>
                <w:i w:val="false"/>
                <w:color w:val="000000"/>
                <w:sz w:val="20"/>
              </w:rPr>
              <w:t>
мерзімді тазалау</w:t>
            </w:r>
            <w:r>
              <w:br/>
            </w:r>
            <w:r>
              <w:rPr>
                <w:rFonts w:ascii="Times New Roman"/>
                <w:b w:val="false"/>
                <w:i w:val="false"/>
                <w:color w:val="000000"/>
                <w:sz w:val="20"/>
              </w:rPr>
              <w:t>
(2000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Свято-Никольск</w:t>
            </w:r>
            <w:r>
              <w:br/>
            </w:r>
            <w:r>
              <w:rPr>
                <w:rFonts w:ascii="Times New Roman"/>
                <w:b w:val="false"/>
                <w:i w:val="false"/>
                <w:color w:val="000000"/>
                <w:sz w:val="20"/>
              </w:rPr>
              <w:t>
шiркеуiн және мешiт</w:t>
            </w:r>
            <w:r>
              <w:br/>
            </w:r>
            <w:r>
              <w:rPr>
                <w:rFonts w:ascii="Times New Roman"/>
                <w:b w:val="false"/>
                <w:i w:val="false"/>
                <w:color w:val="000000"/>
                <w:sz w:val="20"/>
              </w:rPr>
              <w:t>
жанына жататын</w:t>
            </w:r>
            <w:r>
              <w:br/>
            </w:r>
            <w:r>
              <w:rPr>
                <w:rFonts w:ascii="Times New Roman"/>
                <w:b w:val="false"/>
                <w:i w:val="false"/>
                <w:color w:val="000000"/>
                <w:sz w:val="20"/>
              </w:rPr>
              <w:t>
аумағын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жинау</w:t>
            </w:r>
            <w:r>
              <w:br/>
            </w:r>
            <w:r>
              <w:rPr>
                <w:rFonts w:ascii="Times New Roman"/>
                <w:b w:val="false"/>
                <w:i w:val="false"/>
                <w:color w:val="000000"/>
                <w:sz w:val="20"/>
              </w:rPr>
              <w:t>
(2000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"Атлет"</w:t>
            </w:r>
            <w:r>
              <w:br/>
            </w:r>
            <w:r>
              <w:rPr>
                <w:rFonts w:ascii="Times New Roman"/>
                <w:b w:val="false"/>
                <w:i w:val="false"/>
                <w:color w:val="000000"/>
                <w:sz w:val="20"/>
              </w:rPr>
              <w:t>
стадионының құрғақ</w:t>
            </w:r>
            <w:r>
              <w:br/>
            </w:r>
            <w:r>
              <w:rPr>
                <w:rFonts w:ascii="Times New Roman"/>
                <w:b w:val="false"/>
                <w:i w:val="false"/>
                <w:color w:val="000000"/>
                <w:sz w:val="20"/>
              </w:rPr>
              <w:t>
шөптен, қамысты</w:t>
            </w:r>
            <w:r>
              <w:br/>
            </w:r>
            <w:r>
              <w:rPr>
                <w:rFonts w:ascii="Times New Roman"/>
                <w:b w:val="false"/>
                <w:i w:val="false"/>
                <w:color w:val="000000"/>
                <w:sz w:val="20"/>
              </w:rPr>
              <w:t>
және арам шөпті</w:t>
            </w:r>
            <w:r>
              <w:br/>
            </w:r>
            <w:r>
              <w:rPr>
                <w:rFonts w:ascii="Times New Roman"/>
                <w:b w:val="false"/>
                <w:i w:val="false"/>
                <w:color w:val="000000"/>
                <w:sz w:val="20"/>
              </w:rPr>
              <w:t>
мерзімді шабу</w:t>
            </w:r>
            <w:r>
              <w:br/>
            </w:r>
            <w:r>
              <w:rPr>
                <w:rFonts w:ascii="Times New Roman"/>
                <w:b w:val="false"/>
                <w:i w:val="false"/>
                <w:color w:val="000000"/>
                <w:sz w:val="20"/>
              </w:rPr>
              <w:t>
қоқысты көлікке</w:t>
            </w:r>
            <w:r>
              <w:br/>
            </w:r>
            <w:r>
              <w:rPr>
                <w:rFonts w:ascii="Times New Roman"/>
                <w:b w:val="false"/>
                <w:i w:val="false"/>
                <w:color w:val="000000"/>
                <w:sz w:val="20"/>
              </w:rPr>
              <w:t>
тиеу (10000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Кравцов</w:t>
            </w:r>
            <w:r>
              <w:br/>
            </w:r>
            <w:r>
              <w:rPr>
                <w:rFonts w:ascii="Times New Roman"/>
                <w:b w:val="false"/>
                <w:i w:val="false"/>
                <w:color w:val="000000"/>
                <w:sz w:val="20"/>
              </w:rPr>
              <w:t>
атындағы көшеде</w:t>
            </w:r>
            <w:r>
              <w:br/>
            </w:r>
            <w:r>
              <w:rPr>
                <w:rFonts w:ascii="Times New Roman"/>
                <w:b w:val="false"/>
                <w:i w:val="false"/>
                <w:color w:val="000000"/>
                <w:sz w:val="20"/>
              </w:rPr>
              <w:t>
орналасқан, балалар</w:t>
            </w:r>
            <w:r>
              <w:br/>
            </w:r>
            <w:r>
              <w:rPr>
                <w:rFonts w:ascii="Times New Roman"/>
                <w:b w:val="false"/>
                <w:i w:val="false"/>
                <w:color w:val="000000"/>
                <w:sz w:val="20"/>
              </w:rPr>
              <w:t>
аланың қоқыстан</w:t>
            </w:r>
            <w:r>
              <w:br/>
            </w:r>
            <w:r>
              <w:rPr>
                <w:rFonts w:ascii="Times New Roman"/>
                <w:b w:val="false"/>
                <w:i w:val="false"/>
                <w:color w:val="000000"/>
                <w:sz w:val="20"/>
              </w:rPr>
              <w:t>
және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(3000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Өсімдіктер</w:t>
            </w:r>
            <w:r>
              <w:br/>
            </w:r>
            <w:r>
              <w:rPr>
                <w:rFonts w:ascii="Times New Roman"/>
                <w:b w:val="false"/>
                <w:i w:val="false"/>
                <w:color w:val="000000"/>
                <w:sz w:val="20"/>
              </w:rPr>
              <w:t>
тұқымын қорабтарға</w:t>
            </w:r>
            <w:r>
              <w:br/>
            </w:r>
            <w:r>
              <w:rPr>
                <w:rFonts w:ascii="Times New Roman"/>
                <w:b w:val="false"/>
                <w:i w:val="false"/>
                <w:color w:val="000000"/>
                <w:sz w:val="20"/>
              </w:rPr>
              <w:t>
отырғызу (60000</w:t>
            </w:r>
            <w:r>
              <w:br/>
            </w:r>
            <w:r>
              <w:rPr>
                <w:rFonts w:ascii="Times New Roman"/>
                <w:b w:val="false"/>
                <w:i w:val="false"/>
                <w:color w:val="000000"/>
                <w:sz w:val="20"/>
              </w:rPr>
              <w:t>
дана):</w:t>
            </w:r>
            <w:r>
              <w:br/>
            </w:r>
            <w:r>
              <w:rPr>
                <w:rFonts w:ascii="Times New Roman"/>
                <w:b w:val="false"/>
                <w:i w:val="false"/>
                <w:color w:val="000000"/>
                <w:sz w:val="20"/>
              </w:rPr>
              <w:t>
1) көшеттерді күту;</w:t>
            </w:r>
            <w:r>
              <w:br/>
            </w:r>
            <w:r>
              <w:rPr>
                <w:rFonts w:ascii="Times New Roman"/>
                <w:b w:val="false"/>
                <w:i w:val="false"/>
                <w:color w:val="000000"/>
                <w:sz w:val="20"/>
              </w:rPr>
              <w:t>
2) көшетті мерзімді</w:t>
            </w:r>
            <w:r>
              <w:br/>
            </w:r>
            <w:r>
              <w:rPr>
                <w:rFonts w:ascii="Times New Roman"/>
                <w:b w:val="false"/>
                <w:i w:val="false"/>
                <w:color w:val="000000"/>
                <w:sz w:val="20"/>
              </w:rPr>
              <w:t>
суару;</w:t>
            </w:r>
            <w:r>
              <w:br/>
            </w:r>
            <w:r>
              <w:rPr>
                <w:rFonts w:ascii="Times New Roman"/>
                <w:b w:val="false"/>
                <w:i w:val="false"/>
                <w:color w:val="000000"/>
                <w:sz w:val="20"/>
              </w:rPr>
              <w:t>
3) топыраққа</w:t>
            </w:r>
            <w:r>
              <w:br/>
            </w:r>
            <w:r>
              <w:rPr>
                <w:rFonts w:ascii="Times New Roman"/>
                <w:b w:val="false"/>
                <w:i w:val="false"/>
                <w:color w:val="000000"/>
                <w:sz w:val="20"/>
              </w:rPr>
              <w:t>
көшеттерді</w:t>
            </w:r>
            <w:r>
              <w:br/>
            </w:r>
            <w:r>
              <w:rPr>
                <w:rFonts w:ascii="Times New Roman"/>
                <w:b w:val="false"/>
                <w:i w:val="false"/>
                <w:color w:val="000000"/>
                <w:sz w:val="20"/>
              </w:rPr>
              <w:t>
отырғызу.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Мұқтар Әуезов</w:t>
            </w:r>
            <w:r>
              <w:br/>
            </w:r>
            <w:r>
              <w:rPr>
                <w:rFonts w:ascii="Times New Roman"/>
                <w:b w:val="false"/>
                <w:i w:val="false"/>
                <w:color w:val="000000"/>
                <w:sz w:val="20"/>
              </w:rPr>
              <w:t>
атындағы және</w:t>
            </w:r>
            <w:r>
              <w:br/>
            </w:r>
            <w:r>
              <w:rPr>
                <w:rFonts w:ascii="Times New Roman"/>
                <w:b w:val="false"/>
                <w:i w:val="false"/>
                <w:color w:val="000000"/>
                <w:sz w:val="20"/>
              </w:rPr>
              <w:t>
Кравцов көшелерінің</w:t>
            </w:r>
            <w:r>
              <w:br/>
            </w:r>
            <w:r>
              <w:rPr>
                <w:rFonts w:ascii="Times New Roman"/>
                <w:b w:val="false"/>
                <w:i w:val="false"/>
                <w:color w:val="000000"/>
                <w:sz w:val="20"/>
              </w:rPr>
              <w:t>
қиылысында</w:t>
            </w:r>
            <w:r>
              <w:br/>
            </w:r>
            <w:r>
              <w:rPr>
                <w:rFonts w:ascii="Times New Roman"/>
                <w:b w:val="false"/>
                <w:i w:val="false"/>
                <w:color w:val="000000"/>
                <w:sz w:val="20"/>
              </w:rPr>
              <w:t>
гүлзарларды</w:t>
            </w:r>
            <w:r>
              <w:br/>
            </w:r>
            <w:r>
              <w:rPr>
                <w:rFonts w:ascii="Times New Roman"/>
                <w:b w:val="false"/>
                <w:i w:val="false"/>
                <w:color w:val="000000"/>
                <w:sz w:val="20"/>
              </w:rPr>
              <w:t>
дайындау және</w:t>
            </w:r>
            <w:r>
              <w:br/>
            </w:r>
            <w:r>
              <w:rPr>
                <w:rFonts w:ascii="Times New Roman"/>
                <w:b w:val="false"/>
                <w:i w:val="false"/>
                <w:color w:val="000000"/>
                <w:sz w:val="20"/>
              </w:rPr>
              <w:t>
отырғызу (860 шаршы</w:t>
            </w:r>
            <w:r>
              <w:br/>
            </w:r>
            <w:r>
              <w:rPr>
                <w:rFonts w:ascii="Times New Roman"/>
                <w:b w:val="false"/>
                <w:i w:val="false"/>
                <w:color w:val="000000"/>
                <w:sz w:val="20"/>
              </w:rPr>
              <w:t>
метр):</w:t>
            </w:r>
            <w:r>
              <w:br/>
            </w:r>
            <w:r>
              <w:rPr>
                <w:rFonts w:ascii="Times New Roman"/>
                <w:b w:val="false"/>
                <w:i w:val="false"/>
                <w:color w:val="000000"/>
                <w:sz w:val="20"/>
              </w:rPr>
              <w:t>
1) құрғақ ағашты</w:t>
            </w:r>
            <w:r>
              <w:br/>
            </w:r>
            <w:r>
              <w:rPr>
                <w:rFonts w:ascii="Times New Roman"/>
                <w:b w:val="false"/>
                <w:i w:val="false"/>
                <w:color w:val="000000"/>
                <w:sz w:val="20"/>
              </w:rPr>
              <w:t>
жинау;</w:t>
            </w:r>
            <w:r>
              <w:br/>
            </w:r>
            <w:r>
              <w:rPr>
                <w:rFonts w:ascii="Times New Roman"/>
                <w:b w:val="false"/>
                <w:i w:val="false"/>
                <w:color w:val="000000"/>
                <w:sz w:val="20"/>
              </w:rPr>
              <w:t>
2) гүлзарды</w:t>
            </w:r>
            <w:r>
              <w:br/>
            </w:r>
            <w:r>
              <w:rPr>
                <w:rFonts w:ascii="Times New Roman"/>
                <w:b w:val="false"/>
                <w:i w:val="false"/>
                <w:color w:val="000000"/>
                <w:sz w:val="20"/>
              </w:rPr>
              <w:t>
орналасу;</w:t>
            </w:r>
            <w:r>
              <w:br/>
            </w:r>
            <w:r>
              <w:rPr>
                <w:rFonts w:ascii="Times New Roman"/>
                <w:b w:val="false"/>
                <w:i w:val="false"/>
                <w:color w:val="000000"/>
                <w:sz w:val="20"/>
              </w:rPr>
              <w:t>
3) шелектер және</w:t>
            </w:r>
            <w:r>
              <w:br/>
            </w:r>
            <w:r>
              <w:rPr>
                <w:rFonts w:ascii="Times New Roman"/>
                <w:b w:val="false"/>
                <w:i w:val="false"/>
                <w:color w:val="000000"/>
                <w:sz w:val="20"/>
              </w:rPr>
              <w:t>
зембілдер арқылы</w:t>
            </w:r>
            <w:r>
              <w:br/>
            </w:r>
            <w:r>
              <w:rPr>
                <w:rFonts w:ascii="Times New Roman"/>
                <w:b w:val="false"/>
                <w:i w:val="false"/>
                <w:color w:val="000000"/>
                <w:sz w:val="20"/>
              </w:rPr>
              <w:t>
гүлзарға жерді</w:t>
            </w:r>
            <w:r>
              <w:br/>
            </w:r>
            <w:r>
              <w:rPr>
                <w:rFonts w:ascii="Times New Roman"/>
                <w:b w:val="false"/>
                <w:i w:val="false"/>
                <w:color w:val="000000"/>
                <w:sz w:val="20"/>
              </w:rPr>
              <w:t>
қолмен төгу (50</w:t>
            </w:r>
            <w:r>
              <w:br/>
            </w:r>
            <w:r>
              <w:rPr>
                <w:rFonts w:ascii="Times New Roman"/>
                <w:b w:val="false"/>
                <w:i w:val="false"/>
                <w:color w:val="000000"/>
                <w:sz w:val="20"/>
              </w:rPr>
              <w:t>
тонна);</w:t>
            </w:r>
            <w:r>
              <w:br/>
            </w:r>
            <w:r>
              <w:rPr>
                <w:rFonts w:ascii="Times New Roman"/>
                <w:b w:val="false"/>
                <w:i w:val="false"/>
                <w:color w:val="000000"/>
                <w:sz w:val="20"/>
              </w:rPr>
              <w:t>
4) гүлдерді көшет</w:t>
            </w:r>
            <w:r>
              <w:br/>
            </w:r>
            <w:r>
              <w:rPr>
                <w:rFonts w:ascii="Times New Roman"/>
                <w:b w:val="false"/>
                <w:i w:val="false"/>
                <w:color w:val="000000"/>
                <w:sz w:val="20"/>
              </w:rPr>
              <w:t>
пен тұқым арқылы</w:t>
            </w:r>
            <w:r>
              <w:br/>
            </w:r>
            <w:r>
              <w:rPr>
                <w:rFonts w:ascii="Times New Roman"/>
                <w:b w:val="false"/>
                <w:i w:val="false"/>
                <w:color w:val="000000"/>
                <w:sz w:val="20"/>
              </w:rPr>
              <w:t>
отырғызу (430 шаршы</w:t>
            </w:r>
            <w:r>
              <w:br/>
            </w:r>
            <w:r>
              <w:rPr>
                <w:rFonts w:ascii="Times New Roman"/>
                <w:b w:val="false"/>
                <w:i w:val="false"/>
                <w:color w:val="000000"/>
                <w:sz w:val="20"/>
              </w:rPr>
              <w:t>
метр), сәндік шөп</w:t>
            </w:r>
            <w:r>
              <w:br/>
            </w:r>
            <w:r>
              <w:rPr>
                <w:rFonts w:ascii="Times New Roman"/>
                <w:b w:val="false"/>
                <w:i w:val="false"/>
                <w:color w:val="000000"/>
                <w:sz w:val="20"/>
              </w:rPr>
              <w:t>
тұқымын отырғызу</w:t>
            </w:r>
            <w:r>
              <w:br/>
            </w:r>
            <w:r>
              <w:rPr>
                <w:rFonts w:ascii="Times New Roman"/>
                <w:b w:val="false"/>
                <w:i w:val="false"/>
                <w:color w:val="000000"/>
                <w:sz w:val="20"/>
              </w:rPr>
              <w:t>
(430 шаршы метр);</w:t>
            </w:r>
            <w:r>
              <w:br/>
            </w:r>
            <w:r>
              <w:rPr>
                <w:rFonts w:ascii="Times New Roman"/>
                <w:b w:val="false"/>
                <w:i w:val="false"/>
                <w:color w:val="000000"/>
                <w:sz w:val="20"/>
              </w:rPr>
              <w:t>
5) гүлзарды үнемі</w:t>
            </w:r>
            <w:r>
              <w:br/>
            </w:r>
            <w:r>
              <w:rPr>
                <w:rFonts w:ascii="Times New Roman"/>
                <w:b w:val="false"/>
                <w:i w:val="false"/>
                <w:color w:val="000000"/>
                <w:sz w:val="20"/>
              </w:rPr>
              <w:t>
суару (күніне екі</w:t>
            </w:r>
            <w:r>
              <w:br/>
            </w:r>
            <w:r>
              <w:rPr>
                <w:rFonts w:ascii="Times New Roman"/>
                <w:b w:val="false"/>
                <w:i w:val="false"/>
                <w:color w:val="000000"/>
                <w:sz w:val="20"/>
              </w:rPr>
              <w:t>
рет) (430 шаршы</w:t>
            </w:r>
            <w:r>
              <w:br/>
            </w:r>
            <w:r>
              <w:rPr>
                <w:rFonts w:ascii="Times New Roman"/>
                <w:b w:val="false"/>
                <w:i w:val="false"/>
                <w:color w:val="000000"/>
                <w:sz w:val="20"/>
              </w:rPr>
              <w:t>
метр);</w:t>
            </w:r>
            <w:r>
              <w:br/>
            </w:r>
            <w:r>
              <w:rPr>
                <w:rFonts w:ascii="Times New Roman"/>
                <w:b w:val="false"/>
                <w:i w:val="false"/>
                <w:color w:val="000000"/>
                <w:sz w:val="20"/>
              </w:rPr>
              <w:t>
6) гүлзарды</w:t>
            </w:r>
            <w:r>
              <w:br/>
            </w:r>
            <w:r>
              <w:rPr>
                <w:rFonts w:ascii="Times New Roman"/>
                <w:b w:val="false"/>
                <w:i w:val="false"/>
                <w:color w:val="000000"/>
                <w:sz w:val="20"/>
              </w:rPr>
              <w:t>
мерзімді шөптеу</w:t>
            </w:r>
            <w:r>
              <w:br/>
            </w:r>
            <w:r>
              <w:rPr>
                <w:rFonts w:ascii="Times New Roman"/>
                <w:b w:val="false"/>
                <w:i w:val="false"/>
                <w:color w:val="000000"/>
                <w:sz w:val="20"/>
              </w:rPr>
              <w:t>
(430 шаршы метр);</w:t>
            </w:r>
            <w:r>
              <w:br/>
            </w:r>
            <w:r>
              <w:rPr>
                <w:rFonts w:ascii="Times New Roman"/>
                <w:b w:val="false"/>
                <w:i w:val="false"/>
                <w:color w:val="000000"/>
                <w:sz w:val="20"/>
              </w:rPr>
              <w:t>
7) гүлзалардың</w:t>
            </w:r>
            <w:r>
              <w:br/>
            </w:r>
            <w:r>
              <w:rPr>
                <w:rFonts w:ascii="Times New Roman"/>
                <w:b w:val="false"/>
                <w:i w:val="false"/>
                <w:color w:val="000000"/>
                <w:sz w:val="20"/>
              </w:rPr>
              <w:t>
ернеулерді мерзімді</w:t>
            </w:r>
            <w:r>
              <w:br/>
            </w:r>
            <w:r>
              <w:rPr>
                <w:rFonts w:ascii="Times New Roman"/>
                <w:b w:val="false"/>
                <w:i w:val="false"/>
                <w:color w:val="000000"/>
                <w:sz w:val="20"/>
              </w:rPr>
              <w:t>
ақтау (285 құма</w:t>
            </w:r>
            <w:r>
              <w:br/>
            </w:r>
            <w:r>
              <w:rPr>
                <w:rFonts w:ascii="Times New Roman"/>
                <w:b w:val="false"/>
                <w:i w:val="false"/>
                <w:color w:val="000000"/>
                <w:sz w:val="20"/>
              </w:rPr>
              <w:t>
метр);</w:t>
            </w:r>
            <w:r>
              <w:br/>
            </w:r>
            <w:r>
              <w:rPr>
                <w:rFonts w:ascii="Times New Roman"/>
                <w:b w:val="false"/>
                <w:i w:val="false"/>
                <w:color w:val="000000"/>
                <w:sz w:val="20"/>
              </w:rPr>
              <w:t>
8) жиектастарды</w:t>
            </w:r>
            <w:r>
              <w:br/>
            </w:r>
            <w:r>
              <w:rPr>
                <w:rFonts w:ascii="Times New Roman"/>
                <w:b w:val="false"/>
                <w:i w:val="false"/>
                <w:color w:val="000000"/>
                <w:sz w:val="20"/>
              </w:rPr>
              <w:t>
арам шөптен</w:t>
            </w:r>
            <w:r>
              <w:br/>
            </w:r>
            <w:r>
              <w:rPr>
                <w:rFonts w:ascii="Times New Roman"/>
                <w:b w:val="false"/>
                <w:i w:val="false"/>
                <w:color w:val="000000"/>
                <w:sz w:val="20"/>
              </w:rPr>
              <w:t>
мерзімді тазалау</w:t>
            </w:r>
            <w:r>
              <w:br/>
            </w:r>
            <w:r>
              <w:rPr>
                <w:rFonts w:ascii="Times New Roman"/>
                <w:b w:val="false"/>
                <w:i w:val="false"/>
                <w:color w:val="000000"/>
                <w:sz w:val="20"/>
              </w:rPr>
              <w:t>
(285 құма метр);</w:t>
            </w:r>
            <w:r>
              <w:br/>
            </w:r>
            <w:r>
              <w:rPr>
                <w:rFonts w:ascii="Times New Roman"/>
                <w:b w:val="false"/>
                <w:i w:val="false"/>
                <w:color w:val="000000"/>
                <w:sz w:val="20"/>
              </w:rPr>
              <w:t>
9) гүлзарларды</w:t>
            </w:r>
            <w:r>
              <w:br/>
            </w:r>
            <w:r>
              <w:rPr>
                <w:rFonts w:ascii="Times New Roman"/>
                <w:b w:val="false"/>
                <w:i w:val="false"/>
                <w:color w:val="000000"/>
                <w:sz w:val="20"/>
              </w:rPr>
              <w:t>
күзгі кезде жинау</w:t>
            </w:r>
            <w:r>
              <w:br/>
            </w:r>
            <w:r>
              <w:rPr>
                <w:rFonts w:ascii="Times New Roman"/>
                <w:b w:val="false"/>
                <w:i w:val="false"/>
                <w:color w:val="000000"/>
                <w:sz w:val="20"/>
              </w:rPr>
              <w:t>
(860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Юнацкий</w:t>
            </w:r>
            <w:r>
              <w:br/>
            </w:r>
            <w:r>
              <w:rPr>
                <w:rFonts w:ascii="Times New Roman"/>
                <w:b w:val="false"/>
                <w:i w:val="false"/>
                <w:color w:val="000000"/>
                <w:sz w:val="20"/>
              </w:rPr>
              <w:t>
атындағы көшедегі</w:t>
            </w:r>
            <w:r>
              <w:br/>
            </w:r>
            <w:r>
              <w:rPr>
                <w:rFonts w:ascii="Times New Roman"/>
                <w:b w:val="false"/>
                <w:i w:val="false"/>
                <w:color w:val="000000"/>
                <w:sz w:val="20"/>
              </w:rPr>
              <w:t>
жаймаларда төрт</w:t>
            </w:r>
            <w:r>
              <w:br/>
            </w:r>
            <w:r>
              <w:rPr>
                <w:rFonts w:ascii="Times New Roman"/>
                <w:b w:val="false"/>
                <w:i w:val="false"/>
                <w:color w:val="000000"/>
                <w:sz w:val="20"/>
              </w:rPr>
              <w:t>
гүлзарды</w:t>
            </w:r>
            <w:r>
              <w:br/>
            </w:r>
            <w:r>
              <w:rPr>
                <w:rFonts w:ascii="Times New Roman"/>
                <w:b w:val="false"/>
                <w:i w:val="false"/>
                <w:color w:val="000000"/>
                <w:sz w:val="20"/>
              </w:rPr>
              <w:t>
көрiктендiру (50</w:t>
            </w:r>
            <w:r>
              <w:br/>
            </w:r>
            <w:r>
              <w:rPr>
                <w:rFonts w:ascii="Times New Roman"/>
                <w:b w:val="false"/>
                <w:i w:val="false"/>
                <w:color w:val="000000"/>
                <w:sz w:val="20"/>
              </w:rPr>
              <w:t>
шаршы метр):</w:t>
            </w:r>
            <w:r>
              <w:br/>
            </w:r>
            <w:r>
              <w:rPr>
                <w:rFonts w:ascii="Times New Roman"/>
                <w:b w:val="false"/>
                <w:i w:val="false"/>
                <w:color w:val="000000"/>
                <w:sz w:val="20"/>
              </w:rPr>
              <w:t>
1) гүлзаларды гүл</w:t>
            </w:r>
            <w:r>
              <w:br/>
            </w:r>
            <w:r>
              <w:rPr>
                <w:rFonts w:ascii="Times New Roman"/>
                <w:b w:val="false"/>
                <w:i w:val="false"/>
                <w:color w:val="000000"/>
                <w:sz w:val="20"/>
              </w:rPr>
              <w:t>
отырғызу үшін</w:t>
            </w:r>
            <w:r>
              <w:br/>
            </w:r>
            <w:r>
              <w:rPr>
                <w:rFonts w:ascii="Times New Roman"/>
                <w:b w:val="false"/>
                <w:i w:val="false"/>
                <w:color w:val="000000"/>
                <w:sz w:val="20"/>
              </w:rPr>
              <w:t>
дайындау, жерді</w:t>
            </w:r>
            <w:r>
              <w:br/>
            </w:r>
            <w:r>
              <w:rPr>
                <w:rFonts w:ascii="Times New Roman"/>
                <w:b w:val="false"/>
                <w:i w:val="false"/>
                <w:color w:val="000000"/>
                <w:sz w:val="20"/>
              </w:rPr>
              <w:t>
қазу (24 кубтық</w:t>
            </w:r>
            <w:r>
              <w:br/>
            </w:r>
            <w:r>
              <w:rPr>
                <w:rFonts w:ascii="Times New Roman"/>
                <w:b w:val="false"/>
                <w:i w:val="false"/>
                <w:color w:val="000000"/>
                <w:sz w:val="20"/>
              </w:rPr>
              <w:t>
метр);</w:t>
            </w:r>
            <w:r>
              <w:br/>
            </w:r>
            <w:r>
              <w:rPr>
                <w:rFonts w:ascii="Times New Roman"/>
                <w:b w:val="false"/>
                <w:i w:val="false"/>
                <w:color w:val="000000"/>
                <w:sz w:val="20"/>
              </w:rPr>
              <w:t>
2) гүл көшеттерін</w:t>
            </w:r>
            <w:r>
              <w:br/>
            </w:r>
            <w:r>
              <w:rPr>
                <w:rFonts w:ascii="Times New Roman"/>
                <w:b w:val="false"/>
                <w:i w:val="false"/>
                <w:color w:val="000000"/>
                <w:sz w:val="20"/>
              </w:rPr>
              <w:t>
отырғызу (50 шаршы</w:t>
            </w:r>
            <w:r>
              <w:br/>
            </w:r>
            <w:r>
              <w:rPr>
                <w:rFonts w:ascii="Times New Roman"/>
                <w:b w:val="false"/>
                <w:i w:val="false"/>
                <w:color w:val="000000"/>
                <w:sz w:val="20"/>
              </w:rPr>
              <w:t>
метр);</w:t>
            </w:r>
            <w:r>
              <w:br/>
            </w:r>
            <w:r>
              <w:rPr>
                <w:rFonts w:ascii="Times New Roman"/>
                <w:b w:val="false"/>
                <w:i w:val="false"/>
                <w:color w:val="000000"/>
                <w:sz w:val="20"/>
              </w:rPr>
              <w:t>
3) гүлдерді</w:t>
            </w:r>
            <w:r>
              <w:br/>
            </w:r>
            <w:r>
              <w:rPr>
                <w:rFonts w:ascii="Times New Roman"/>
                <w:b w:val="false"/>
                <w:i w:val="false"/>
                <w:color w:val="000000"/>
                <w:sz w:val="20"/>
              </w:rPr>
              <w:t>
мерзімді суару (50</w:t>
            </w:r>
            <w:r>
              <w:br/>
            </w:r>
            <w:r>
              <w:rPr>
                <w:rFonts w:ascii="Times New Roman"/>
                <w:b w:val="false"/>
                <w:i w:val="false"/>
                <w:color w:val="000000"/>
                <w:sz w:val="20"/>
              </w:rPr>
              <w:t>
шаршы метр);</w:t>
            </w:r>
            <w:r>
              <w:br/>
            </w:r>
            <w:r>
              <w:rPr>
                <w:rFonts w:ascii="Times New Roman"/>
                <w:b w:val="false"/>
                <w:i w:val="false"/>
                <w:color w:val="000000"/>
                <w:sz w:val="20"/>
              </w:rPr>
              <w:t>
4) гүлзарлардың</w:t>
            </w:r>
            <w:r>
              <w:br/>
            </w:r>
            <w:r>
              <w:rPr>
                <w:rFonts w:ascii="Times New Roman"/>
                <w:b w:val="false"/>
                <w:i w:val="false"/>
                <w:color w:val="000000"/>
                <w:sz w:val="20"/>
              </w:rPr>
              <w:t>
мерзімді күту (50</w:t>
            </w:r>
            <w:r>
              <w:br/>
            </w:r>
            <w:r>
              <w:rPr>
                <w:rFonts w:ascii="Times New Roman"/>
                <w:b w:val="false"/>
                <w:i w:val="false"/>
                <w:color w:val="000000"/>
                <w:sz w:val="20"/>
              </w:rPr>
              <w:t>
шаршы метр);</w:t>
            </w:r>
            <w:r>
              <w:br/>
            </w:r>
            <w:r>
              <w:rPr>
                <w:rFonts w:ascii="Times New Roman"/>
                <w:b w:val="false"/>
                <w:i w:val="false"/>
                <w:color w:val="000000"/>
                <w:sz w:val="20"/>
              </w:rPr>
              <w:t>
5) жиектастарды</w:t>
            </w:r>
            <w:r>
              <w:br/>
            </w:r>
            <w:r>
              <w:rPr>
                <w:rFonts w:ascii="Times New Roman"/>
                <w:b w:val="false"/>
                <w:i w:val="false"/>
                <w:color w:val="000000"/>
                <w:sz w:val="20"/>
              </w:rPr>
              <w:t>
мерзiмдi ақтау</w:t>
            </w:r>
            <w:r>
              <w:br/>
            </w:r>
            <w:r>
              <w:rPr>
                <w:rFonts w:ascii="Times New Roman"/>
                <w:b w:val="false"/>
                <w:i w:val="false"/>
                <w:color w:val="000000"/>
                <w:sz w:val="20"/>
              </w:rPr>
              <w:t>
(26,3 құма метр);</w:t>
            </w:r>
            <w:r>
              <w:br/>
            </w:r>
            <w:r>
              <w:rPr>
                <w:rFonts w:ascii="Times New Roman"/>
                <w:b w:val="false"/>
                <w:i w:val="false"/>
                <w:color w:val="000000"/>
                <w:sz w:val="20"/>
              </w:rPr>
              <w:t>
6) гүлзаларды күзгі</w:t>
            </w:r>
            <w:r>
              <w:br/>
            </w:r>
            <w:r>
              <w:rPr>
                <w:rFonts w:ascii="Times New Roman"/>
                <w:b w:val="false"/>
                <w:i w:val="false"/>
                <w:color w:val="000000"/>
                <w:sz w:val="20"/>
              </w:rPr>
              <w:t>
жинау (50 шаршы</w:t>
            </w:r>
            <w:r>
              <w:br/>
            </w:r>
            <w:r>
              <w:rPr>
                <w:rFonts w:ascii="Times New Roman"/>
                <w:b w:val="false"/>
                <w:i w:val="false"/>
                <w:color w:val="000000"/>
                <w:sz w:val="20"/>
              </w:rPr>
              <w:t>
метр);</w:t>
            </w:r>
            <w:r>
              <w:br/>
            </w:r>
            <w:r>
              <w:rPr>
                <w:rFonts w:ascii="Times New Roman"/>
                <w:b w:val="false"/>
                <w:i w:val="false"/>
                <w:color w:val="000000"/>
                <w:sz w:val="20"/>
              </w:rPr>
              <w:t>
7) күзде жердi қазу</w:t>
            </w:r>
            <w:r>
              <w:br/>
            </w:r>
            <w:r>
              <w:rPr>
                <w:rFonts w:ascii="Times New Roman"/>
                <w:b w:val="false"/>
                <w:i w:val="false"/>
                <w:color w:val="000000"/>
                <w:sz w:val="20"/>
              </w:rPr>
              <w:t>
(20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Красноармейский</w:t>
            </w:r>
            <w:r>
              <w:br/>
            </w:r>
            <w:r>
              <w:rPr>
                <w:rFonts w:ascii="Times New Roman"/>
                <w:b w:val="false"/>
                <w:i w:val="false"/>
                <w:color w:val="000000"/>
                <w:sz w:val="20"/>
              </w:rPr>
              <w:t>
көшесiндегi</w:t>
            </w:r>
            <w:r>
              <w:br/>
            </w:r>
            <w:r>
              <w:rPr>
                <w:rFonts w:ascii="Times New Roman"/>
                <w:b w:val="false"/>
                <w:i w:val="false"/>
                <w:color w:val="000000"/>
                <w:sz w:val="20"/>
              </w:rPr>
              <w:t>
жаймаларда төрт</w:t>
            </w:r>
            <w:r>
              <w:br/>
            </w:r>
            <w:r>
              <w:rPr>
                <w:rFonts w:ascii="Times New Roman"/>
                <w:b w:val="false"/>
                <w:i w:val="false"/>
                <w:color w:val="000000"/>
                <w:sz w:val="20"/>
              </w:rPr>
              <w:t>
гүлзарды</w:t>
            </w:r>
            <w:r>
              <w:br/>
            </w:r>
            <w:r>
              <w:rPr>
                <w:rFonts w:ascii="Times New Roman"/>
                <w:b w:val="false"/>
                <w:i w:val="false"/>
                <w:color w:val="000000"/>
                <w:sz w:val="20"/>
              </w:rPr>
              <w:t>
көрiктендiру (50</w:t>
            </w:r>
            <w:r>
              <w:br/>
            </w:r>
            <w:r>
              <w:rPr>
                <w:rFonts w:ascii="Times New Roman"/>
                <w:b w:val="false"/>
                <w:i w:val="false"/>
                <w:color w:val="000000"/>
                <w:sz w:val="20"/>
              </w:rPr>
              <w:t>
шаршы метр):</w:t>
            </w:r>
            <w:r>
              <w:br/>
            </w:r>
            <w:r>
              <w:rPr>
                <w:rFonts w:ascii="Times New Roman"/>
                <w:b w:val="false"/>
                <w:i w:val="false"/>
                <w:color w:val="000000"/>
                <w:sz w:val="20"/>
              </w:rPr>
              <w:t>
1) гүлзаларды гүл</w:t>
            </w:r>
            <w:r>
              <w:br/>
            </w:r>
            <w:r>
              <w:rPr>
                <w:rFonts w:ascii="Times New Roman"/>
                <w:b w:val="false"/>
                <w:i w:val="false"/>
                <w:color w:val="000000"/>
                <w:sz w:val="20"/>
              </w:rPr>
              <w:t>
отырғызу үшін</w:t>
            </w:r>
            <w:r>
              <w:br/>
            </w:r>
            <w:r>
              <w:rPr>
                <w:rFonts w:ascii="Times New Roman"/>
                <w:b w:val="false"/>
                <w:i w:val="false"/>
                <w:color w:val="000000"/>
                <w:sz w:val="20"/>
              </w:rPr>
              <w:t>
дайындау, жерді</w:t>
            </w:r>
            <w:r>
              <w:br/>
            </w:r>
            <w:r>
              <w:rPr>
                <w:rFonts w:ascii="Times New Roman"/>
                <w:b w:val="false"/>
                <w:i w:val="false"/>
                <w:color w:val="000000"/>
                <w:sz w:val="20"/>
              </w:rPr>
              <w:t>
қазу (24 кубтық</w:t>
            </w:r>
            <w:r>
              <w:br/>
            </w:r>
            <w:r>
              <w:rPr>
                <w:rFonts w:ascii="Times New Roman"/>
                <w:b w:val="false"/>
                <w:i w:val="false"/>
                <w:color w:val="000000"/>
                <w:sz w:val="20"/>
              </w:rPr>
              <w:t>
метр);</w:t>
            </w:r>
            <w:r>
              <w:br/>
            </w:r>
            <w:r>
              <w:rPr>
                <w:rFonts w:ascii="Times New Roman"/>
                <w:b w:val="false"/>
                <w:i w:val="false"/>
                <w:color w:val="000000"/>
                <w:sz w:val="20"/>
              </w:rPr>
              <w:t>
2) гүл көшеттерін</w:t>
            </w:r>
            <w:r>
              <w:br/>
            </w:r>
            <w:r>
              <w:rPr>
                <w:rFonts w:ascii="Times New Roman"/>
                <w:b w:val="false"/>
                <w:i w:val="false"/>
                <w:color w:val="000000"/>
                <w:sz w:val="20"/>
              </w:rPr>
              <w:t>
отырғызу (50 шаршы</w:t>
            </w:r>
            <w:r>
              <w:br/>
            </w:r>
            <w:r>
              <w:rPr>
                <w:rFonts w:ascii="Times New Roman"/>
                <w:b w:val="false"/>
                <w:i w:val="false"/>
                <w:color w:val="000000"/>
                <w:sz w:val="20"/>
              </w:rPr>
              <w:t>
метр);</w:t>
            </w:r>
            <w:r>
              <w:br/>
            </w:r>
            <w:r>
              <w:rPr>
                <w:rFonts w:ascii="Times New Roman"/>
                <w:b w:val="false"/>
                <w:i w:val="false"/>
                <w:color w:val="000000"/>
                <w:sz w:val="20"/>
              </w:rPr>
              <w:t>
3) гүлдерді</w:t>
            </w:r>
            <w:r>
              <w:br/>
            </w:r>
            <w:r>
              <w:rPr>
                <w:rFonts w:ascii="Times New Roman"/>
                <w:b w:val="false"/>
                <w:i w:val="false"/>
                <w:color w:val="000000"/>
                <w:sz w:val="20"/>
              </w:rPr>
              <w:t>
мерзімді суару (50</w:t>
            </w:r>
            <w:r>
              <w:br/>
            </w:r>
            <w:r>
              <w:rPr>
                <w:rFonts w:ascii="Times New Roman"/>
                <w:b w:val="false"/>
                <w:i w:val="false"/>
                <w:color w:val="000000"/>
                <w:sz w:val="20"/>
              </w:rPr>
              <w:t>
шаршы метр);</w:t>
            </w:r>
            <w:r>
              <w:br/>
            </w:r>
            <w:r>
              <w:rPr>
                <w:rFonts w:ascii="Times New Roman"/>
                <w:b w:val="false"/>
                <w:i w:val="false"/>
                <w:color w:val="000000"/>
                <w:sz w:val="20"/>
              </w:rPr>
              <w:t>
4) гүлзарлардың</w:t>
            </w:r>
            <w:r>
              <w:br/>
            </w:r>
            <w:r>
              <w:rPr>
                <w:rFonts w:ascii="Times New Roman"/>
                <w:b w:val="false"/>
                <w:i w:val="false"/>
                <w:color w:val="000000"/>
                <w:sz w:val="20"/>
              </w:rPr>
              <w:t>
мерзімді күту (50</w:t>
            </w:r>
            <w:r>
              <w:br/>
            </w:r>
            <w:r>
              <w:rPr>
                <w:rFonts w:ascii="Times New Roman"/>
                <w:b w:val="false"/>
                <w:i w:val="false"/>
                <w:color w:val="000000"/>
                <w:sz w:val="20"/>
              </w:rPr>
              <w:t>
шаршы метр);</w:t>
            </w:r>
            <w:r>
              <w:br/>
            </w:r>
            <w:r>
              <w:rPr>
                <w:rFonts w:ascii="Times New Roman"/>
                <w:b w:val="false"/>
                <w:i w:val="false"/>
                <w:color w:val="000000"/>
                <w:sz w:val="20"/>
              </w:rPr>
              <w:t>
5) Жиектастарды</w:t>
            </w:r>
            <w:r>
              <w:br/>
            </w:r>
            <w:r>
              <w:rPr>
                <w:rFonts w:ascii="Times New Roman"/>
                <w:b w:val="false"/>
                <w:i w:val="false"/>
                <w:color w:val="000000"/>
                <w:sz w:val="20"/>
              </w:rPr>
              <w:t>
мерзiмдi ақтау</w:t>
            </w:r>
            <w:r>
              <w:br/>
            </w:r>
            <w:r>
              <w:rPr>
                <w:rFonts w:ascii="Times New Roman"/>
                <w:b w:val="false"/>
                <w:i w:val="false"/>
                <w:color w:val="000000"/>
                <w:sz w:val="20"/>
              </w:rPr>
              <w:t>
(26,3 құма метр);</w:t>
            </w:r>
            <w:r>
              <w:br/>
            </w:r>
            <w:r>
              <w:rPr>
                <w:rFonts w:ascii="Times New Roman"/>
                <w:b w:val="false"/>
                <w:i w:val="false"/>
                <w:color w:val="000000"/>
                <w:sz w:val="20"/>
              </w:rPr>
              <w:t>
6) гүлзаларды күзгі</w:t>
            </w:r>
            <w:r>
              <w:br/>
            </w:r>
            <w:r>
              <w:rPr>
                <w:rFonts w:ascii="Times New Roman"/>
                <w:b w:val="false"/>
                <w:i w:val="false"/>
                <w:color w:val="000000"/>
                <w:sz w:val="20"/>
              </w:rPr>
              <w:t>
жинау (50 шаршы</w:t>
            </w:r>
            <w:r>
              <w:br/>
            </w:r>
            <w:r>
              <w:rPr>
                <w:rFonts w:ascii="Times New Roman"/>
                <w:b w:val="false"/>
                <w:i w:val="false"/>
                <w:color w:val="000000"/>
                <w:sz w:val="20"/>
              </w:rPr>
              <w:t>
метр);</w:t>
            </w:r>
            <w:r>
              <w:br/>
            </w:r>
            <w:r>
              <w:rPr>
                <w:rFonts w:ascii="Times New Roman"/>
                <w:b w:val="false"/>
                <w:i w:val="false"/>
                <w:color w:val="000000"/>
                <w:sz w:val="20"/>
              </w:rPr>
              <w:t>
7) күзде жердi қазу</w:t>
            </w:r>
            <w:r>
              <w:br/>
            </w:r>
            <w:r>
              <w:rPr>
                <w:rFonts w:ascii="Times New Roman"/>
                <w:b w:val="false"/>
                <w:i w:val="false"/>
                <w:color w:val="000000"/>
                <w:sz w:val="20"/>
              </w:rPr>
              <w:t>
(20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Калинин</w:t>
            </w:r>
            <w:r>
              <w:br/>
            </w:r>
            <w:r>
              <w:rPr>
                <w:rFonts w:ascii="Times New Roman"/>
                <w:b w:val="false"/>
                <w:i w:val="false"/>
                <w:color w:val="000000"/>
                <w:sz w:val="20"/>
              </w:rPr>
              <w:t>
атындағы, Шевченко</w:t>
            </w:r>
            <w:r>
              <w:br/>
            </w:r>
            <w:r>
              <w:rPr>
                <w:rFonts w:ascii="Times New Roman"/>
                <w:b w:val="false"/>
                <w:i w:val="false"/>
                <w:color w:val="000000"/>
                <w:sz w:val="20"/>
              </w:rPr>
              <w:t>
атындағы,</w:t>
            </w:r>
            <w:r>
              <w:br/>
            </w:r>
            <w:r>
              <w:rPr>
                <w:rFonts w:ascii="Times New Roman"/>
                <w:b w:val="false"/>
                <w:i w:val="false"/>
                <w:color w:val="000000"/>
                <w:sz w:val="20"/>
              </w:rPr>
              <w:t>
Легкодухов</w:t>
            </w:r>
            <w:r>
              <w:br/>
            </w:r>
            <w:r>
              <w:rPr>
                <w:rFonts w:ascii="Times New Roman"/>
                <w:b w:val="false"/>
                <w:i w:val="false"/>
                <w:color w:val="000000"/>
                <w:sz w:val="20"/>
              </w:rPr>
              <w:t>
атындағы, Кравцов</w:t>
            </w:r>
            <w:r>
              <w:br/>
            </w:r>
            <w:r>
              <w:rPr>
                <w:rFonts w:ascii="Times New Roman"/>
                <w:b w:val="false"/>
                <w:i w:val="false"/>
                <w:color w:val="000000"/>
                <w:sz w:val="20"/>
              </w:rPr>
              <w:t>
атындағы көшелерде,</w:t>
            </w:r>
            <w:r>
              <w:br/>
            </w:r>
            <w:r>
              <w:rPr>
                <w:rFonts w:ascii="Times New Roman"/>
                <w:b w:val="false"/>
                <w:i w:val="false"/>
                <w:color w:val="000000"/>
                <w:sz w:val="20"/>
              </w:rPr>
              <w:t>
орталық алаңда ағаш</w:t>
            </w:r>
            <w:r>
              <w:br/>
            </w:r>
            <w:r>
              <w:rPr>
                <w:rFonts w:ascii="Times New Roman"/>
                <w:b w:val="false"/>
                <w:i w:val="false"/>
                <w:color w:val="000000"/>
                <w:sz w:val="20"/>
              </w:rPr>
              <w:t>
көшеттерiн мерзiмдi</w:t>
            </w:r>
            <w:r>
              <w:br/>
            </w:r>
            <w:r>
              <w:rPr>
                <w:rFonts w:ascii="Times New Roman"/>
                <w:b w:val="false"/>
                <w:i w:val="false"/>
                <w:color w:val="000000"/>
                <w:sz w:val="20"/>
              </w:rPr>
              <w:t>
суару (5500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Федоров</w:t>
            </w:r>
            <w:r>
              <w:br/>
            </w:r>
            <w:r>
              <w:rPr>
                <w:rFonts w:ascii="Times New Roman"/>
                <w:b w:val="false"/>
                <w:i w:val="false"/>
                <w:color w:val="000000"/>
                <w:sz w:val="20"/>
              </w:rPr>
              <w:t>
селосына кiре</w:t>
            </w:r>
            <w:r>
              <w:br/>
            </w:r>
            <w:r>
              <w:rPr>
                <w:rFonts w:ascii="Times New Roman"/>
                <w:b w:val="false"/>
                <w:i w:val="false"/>
                <w:color w:val="000000"/>
                <w:sz w:val="20"/>
              </w:rPr>
              <w:t>
берiстегi</w:t>
            </w:r>
            <w:r>
              <w:br/>
            </w:r>
            <w:r>
              <w:rPr>
                <w:rFonts w:ascii="Times New Roman"/>
                <w:b w:val="false"/>
                <w:i w:val="false"/>
                <w:color w:val="000000"/>
                <w:sz w:val="20"/>
              </w:rPr>
              <w:t>
жиектастарды шөптен</w:t>
            </w:r>
            <w:r>
              <w:br/>
            </w:r>
            <w:r>
              <w:rPr>
                <w:rFonts w:ascii="Times New Roman"/>
                <w:b w:val="false"/>
                <w:i w:val="false"/>
                <w:color w:val="000000"/>
                <w:sz w:val="20"/>
              </w:rPr>
              <w:t>
және батпақтан</w:t>
            </w:r>
            <w:r>
              <w:br/>
            </w:r>
            <w:r>
              <w:rPr>
                <w:rFonts w:ascii="Times New Roman"/>
                <w:b w:val="false"/>
                <w:i w:val="false"/>
                <w:color w:val="000000"/>
                <w:sz w:val="20"/>
              </w:rPr>
              <w:t>
мерзімді тазалау</w:t>
            </w:r>
            <w:r>
              <w:br/>
            </w:r>
            <w:r>
              <w:rPr>
                <w:rFonts w:ascii="Times New Roman"/>
                <w:b w:val="false"/>
                <w:i w:val="false"/>
                <w:color w:val="000000"/>
                <w:sz w:val="20"/>
              </w:rPr>
              <w:t>
және ақтау (2400</w:t>
            </w:r>
            <w:r>
              <w:br/>
            </w:r>
            <w:r>
              <w:rPr>
                <w:rFonts w:ascii="Times New Roman"/>
                <w:b w:val="false"/>
                <w:i w:val="false"/>
                <w:color w:val="000000"/>
                <w:sz w:val="20"/>
              </w:rPr>
              <w:t>
құма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Федоров</w:t>
            </w:r>
            <w:r>
              <w:br/>
            </w:r>
            <w:r>
              <w:rPr>
                <w:rFonts w:ascii="Times New Roman"/>
                <w:b w:val="false"/>
                <w:i w:val="false"/>
                <w:color w:val="000000"/>
                <w:sz w:val="20"/>
              </w:rPr>
              <w:t>
селосына кiре</w:t>
            </w:r>
            <w:r>
              <w:br/>
            </w:r>
            <w:r>
              <w:rPr>
                <w:rFonts w:ascii="Times New Roman"/>
                <w:b w:val="false"/>
                <w:i w:val="false"/>
                <w:color w:val="000000"/>
                <w:sz w:val="20"/>
              </w:rPr>
              <w:t>
берiсте 25*25*25</w:t>
            </w:r>
            <w:r>
              <w:br/>
            </w:r>
            <w:r>
              <w:rPr>
                <w:rFonts w:ascii="Times New Roman"/>
                <w:b w:val="false"/>
                <w:i w:val="false"/>
                <w:color w:val="000000"/>
                <w:sz w:val="20"/>
              </w:rPr>
              <w:t>
жиектастарды</w:t>
            </w:r>
            <w:r>
              <w:br/>
            </w:r>
            <w:r>
              <w:rPr>
                <w:rFonts w:ascii="Times New Roman"/>
                <w:b w:val="false"/>
                <w:i w:val="false"/>
                <w:color w:val="000000"/>
                <w:sz w:val="20"/>
              </w:rPr>
              <w:t>
мерзiмдi ақтау</w:t>
            </w:r>
            <w:r>
              <w:br/>
            </w:r>
            <w:r>
              <w:rPr>
                <w:rFonts w:ascii="Times New Roman"/>
                <w:b w:val="false"/>
                <w:i w:val="false"/>
                <w:color w:val="000000"/>
                <w:sz w:val="20"/>
              </w:rPr>
              <w:t>
(1180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Федоров</w:t>
            </w:r>
            <w:r>
              <w:br/>
            </w:r>
            <w:r>
              <w:rPr>
                <w:rFonts w:ascii="Times New Roman"/>
                <w:b w:val="false"/>
                <w:i w:val="false"/>
                <w:color w:val="000000"/>
                <w:sz w:val="20"/>
              </w:rPr>
              <w:t>
селосына кiре</w:t>
            </w:r>
            <w:r>
              <w:br/>
            </w:r>
            <w:r>
              <w:rPr>
                <w:rFonts w:ascii="Times New Roman"/>
                <w:b w:val="false"/>
                <w:i w:val="false"/>
                <w:color w:val="000000"/>
                <w:sz w:val="20"/>
              </w:rPr>
              <w:t>
берiстегi,</w:t>
            </w:r>
            <w:r>
              <w:br/>
            </w:r>
            <w:r>
              <w:rPr>
                <w:rFonts w:ascii="Times New Roman"/>
                <w:b w:val="false"/>
                <w:i w:val="false"/>
                <w:color w:val="000000"/>
                <w:sz w:val="20"/>
              </w:rPr>
              <w:t>
жиектастардан 1,5</w:t>
            </w:r>
            <w:r>
              <w:br/>
            </w:r>
            <w:r>
              <w:rPr>
                <w:rFonts w:ascii="Times New Roman"/>
                <w:b w:val="false"/>
                <w:i w:val="false"/>
                <w:color w:val="000000"/>
                <w:sz w:val="20"/>
              </w:rPr>
              <w:t>
метрге аумағын</w:t>
            </w:r>
            <w:r>
              <w:br/>
            </w:r>
            <w:r>
              <w:rPr>
                <w:rFonts w:ascii="Times New Roman"/>
                <w:b w:val="false"/>
                <w:i w:val="false"/>
                <w:color w:val="000000"/>
                <w:sz w:val="20"/>
              </w:rPr>
              <w:t>
мерзiмдi тазалау</w:t>
            </w:r>
            <w:r>
              <w:br/>
            </w:r>
            <w:r>
              <w:rPr>
                <w:rFonts w:ascii="Times New Roman"/>
                <w:b w:val="false"/>
                <w:i w:val="false"/>
                <w:color w:val="000000"/>
                <w:sz w:val="20"/>
              </w:rPr>
              <w:t>
(3600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Федоров</w:t>
            </w:r>
            <w:r>
              <w:br/>
            </w:r>
            <w:r>
              <w:rPr>
                <w:rFonts w:ascii="Times New Roman"/>
                <w:b w:val="false"/>
                <w:i w:val="false"/>
                <w:color w:val="000000"/>
                <w:sz w:val="20"/>
              </w:rPr>
              <w:t>
селосының</w:t>
            </w:r>
            <w:r>
              <w:br/>
            </w:r>
            <w:r>
              <w:rPr>
                <w:rFonts w:ascii="Times New Roman"/>
                <w:b w:val="false"/>
                <w:i w:val="false"/>
                <w:color w:val="000000"/>
                <w:sz w:val="20"/>
              </w:rPr>
              <w:t>
көшелерiндегi</w:t>
            </w:r>
            <w:r>
              <w:br/>
            </w:r>
            <w:r>
              <w:rPr>
                <w:rFonts w:ascii="Times New Roman"/>
                <w:b w:val="false"/>
                <w:i w:val="false"/>
                <w:color w:val="000000"/>
                <w:sz w:val="20"/>
              </w:rPr>
              <w:t>
қоршауды бояу (1350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20.Федоров</w:t>
            </w:r>
            <w:r>
              <w:br/>
            </w:r>
            <w:r>
              <w:rPr>
                <w:rFonts w:ascii="Times New Roman"/>
                <w:b w:val="false"/>
                <w:i w:val="false"/>
                <w:color w:val="000000"/>
                <w:sz w:val="20"/>
              </w:rPr>
              <w:t>
селосындағы көшеде</w:t>
            </w:r>
            <w:r>
              <w:br/>
            </w:r>
            <w:r>
              <w:rPr>
                <w:rFonts w:ascii="Times New Roman"/>
                <w:b w:val="false"/>
                <w:i w:val="false"/>
                <w:color w:val="000000"/>
                <w:sz w:val="20"/>
              </w:rPr>
              <w:t>
орнатылған</w:t>
            </w:r>
            <w:r>
              <w:br/>
            </w:r>
            <w:r>
              <w:rPr>
                <w:rFonts w:ascii="Times New Roman"/>
                <w:b w:val="false"/>
                <w:i w:val="false"/>
                <w:color w:val="000000"/>
                <w:sz w:val="20"/>
              </w:rPr>
              <w:t>
бағандарды мерзiмдi</w:t>
            </w:r>
            <w:r>
              <w:br/>
            </w:r>
            <w:r>
              <w:rPr>
                <w:rFonts w:ascii="Times New Roman"/>
                <w:b w:val="false"/>
                <w:i w:val="false"/>
                <w:color w:val="000000"/>
                <w:sz w:val="20"/>
              </w:rPr>
              <w:t>
ақтау (2500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Федоров</w:t>
            </w:r>
            <w:r>
              <w:br/>
            </w:r>
            <w:r>
              <w:rPr>
                <w:rFonts w:ascii="Times New Roman"/>
                <w:b w:val="false"/>
                <w:i w:val="false"/>
                <w:color w:val="000000"/>
                <w:sz w:val="20"/>
              </w:rPr>
              <w:t>
селосының</w:t>
            </w:r>
            <w:r>
              <w:br/>
            </w:r>
            <w:r>
              <w:rPr>
                <w:rFonts w:ascii="Times New Roman"/>
                <w:b w:val="false"/>
                <w:i w:val="false"/>
                <w:color w:val="000000"/>
                <w:sz w:val="20"/>
              </w:rPr>
              <w:t>
көшелерiндегi</w:t>
            </w:r>
            <w:r>
              <w:br/>
            </w:r>
            <w:r>
              <w:rPr>
                <w:rFonts w:ascii="Times New Roman"/>
                <w:b w:val="false"/>
                <w:i w:val="false"/>
                <w:color w:val="000000"/>
                <w:sz w:val="20"/>
              </w:rPr>
              <w:t>
ағаштарды мерзiмдi</w:t>
            </w:r>
            <w:r>
              <w:br/>
            </w:r>
            <w:r>
              <w:rPr>
                <w:rFonts w:ascii="Times New Roman"/>
                <w:b w:val="false"/>
                <w:i w:val="false"/>
                <w:color w:val="000000"/>
                <w:sz w:val="20"/>
              </w:rPr>
              <w:t>
кесу және ақтау</w:t>
            </w:r>
            <w:r>
              <w:br/>
            </w:r>
            <w:r>
              <w:rPr>
                <w:rFonts w:ascii="Times New Roman"/>
                <w:b w:val="false"/>
                <w:i w:val="false"/>
                <w:color w:val="000000"/>
                <w:sz w:val="20"/>
              </w:rPr>
              <w:t>
(2000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Фонтанды ұстау</w:t>
            </w:r>
            <w:r>
              <w:br/>
            </w:r>
            <w:r>
              <w:rPr>
                <w:rFonts w:ascii="Times New Roman"/>
                <w:b w:val="false"/>
                <w:i w:val="false"/>
                <w:color w:val="000000"/>
                <w:sz w:val="20"/>
              </w:rPr>
              <w:t>
бойынша мерзiмдi</w:t>
            </w:r>
            <w:r>
              <w:br/>
            </w:r>
            <w:r>
              <w:rPr>
                <w:rFonts w:ascii="Times New Roman"/>
                <w:b w:val="false"/>
                <w:i w:val="false"/>
                <w:color w:val="000000"/>
                <w:sz w:val="20"/>
              </w:rPr>
              <w:t>
жұмыстар:</w:t>
            </w:r>
            <w:r>
              <w:br/>
            </w:r>
            <w:r>
              <w:rPr>
                <w:rFonts w:ascii="Times New Roman"/>
                <w:b w:val="false"/>
                <w:i w:val="false"/>
                <w:color w:val="000000"/>
                <w:sz w:val="20"/>
              </w:rPr>
              <w:t>
1) шелекпен қалған</w:t>
            </w:r>
            <w:r>
              <w:br/>
            </w:r>
            <w:r>
              <w:rPr>
                <w:rFonts w:ascii="Times New Roman"/>
                <w:b w:val="false"/>
                <w:i w:val="false"/>
                <w:color w:val="000000"/>
                <w:sz w:val="20"/>
              </w:rPr>
              <w:t>
суын төгiп ұстау (2</w:t>
            </w:r>
            <w:r>
              <w:br/>
            </w:r>
            <w:r>
              <w:rPr>
                <w:rFonts w:ascii="Times New Roman"/>
                <w:b w:val="false"/>
                <w:i w:val="false"/>
                <w:color w:val="000000"/>
                <w:sz w:val="20"/>
              </w:rPr>
              <w:t>
кубтық метр);</w:t>
            </w:r>
            <w:r>
              <w:br/>
            </w:r>
            <w:r>
              <w:rPr>
                <w:rFonts w:ascii="Times New Roman"/>
                <w:b w:val="false"/>
                <w:i w:val="false"/>
                <w:color w:val="000000"/>
                <w:sz w:val="20"/>
              </w:rPr>
              <w:t>
2) лай және</w:t>
            </w:r>
            <w:r>
              <w:br/>
            </w:r>
            <w:r>
              <w:rPr>
                <w:rFonts w:ascii="Times New Roman"/>
                <w:b w:val="false"/>
                <w:i w:val="false"/>
                <w:color w:val="000000"/>
                <w:sz w:val="20"/>
              </w:rPr>
              <w:t>
қоқыстан тазарту</w:t>
            </w:r>
            <w:r>
              <w:br/>
            </w:r>
            <w:r>
              <w:rPr>
                <w:rFonts w:ascii="Times New Roman"/>
                <w:b w:val="false"/>
                <w:i w:val="false"/>
                <w:color w:val="000000"/>
                <w:sz w:val="20"/>
              </w:rPr>
              <w:t>
(81 шаршы метр);</w:t>
            </w:r>
            <w:r>
              <w:br/>
            </w:r>
            <w:r>
              <w:rPr>
                <w:rFonts w:ascii="Times New Roman"/>
                <w:b w:val="false"/>
                <w:i w:val="false"/>
                <w:color w:val="000000"/>
                <w:sz w:val="20"/>
              </w:rPr>
              <w:t>
3) тұңбадан және</w:t>
            </w:r>
            <w:r>
              <w:br/>
            </w:r>
            <w:r>
              <w:rPr>
                <w:rFonts w:ascii="Times New Roman"/>
                <w:b w:val="false"/>
                <w:i w:val="false"/>
                <w:color w:val="000000"/>
                <w:sz w:val="20"/>
              </w:rPr>
              <w:t>
қоқыстан</w:t>
            </w:r>
            <w:r>
              <w:br/>
            </w:r>
            <w:r>
              <w:rPr>
                <w:rFonts w:ascii="Times New Roman"/>
                <w:b w:val="false"/>
                <w:i w:val="false"/>
                <w:color w:val="000000"/>
                <w:sz w:val="20"/>
              </w:rPr>
              <w:t>
қабырғалардан</w:t>
            </w:r>
            <w:r>
              <w:br/>
            </w:r>
            <w:r>
              <w:rPr>
                <w:rFonts w:ascii="Times New Roman"/>
                <w:b w:val="false"/>
                <w:i w:val="false"/>
                <w:color w:val="000000"/>
                <w:sz w:val="20"/>
              </w:rPr>
              <w:t>
тазарту (72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Ленина, Карла</w:t>
            </w:r>
            <w:r>
              <w:br/>
            </w:r>
            <w:r>
              <w:rPr>
                <w:rFonts w:ascii="Times New Roman"/>
                <w:b w:val="false"/>
                <w:i w:val="false"/>
                <w:color w:val="000000"/>
                <w:sz w:val="20"/>
              </w:rPr>
              <w:t>
Либкнехта, Гоголя</w:t>
            </w:r>
            <w:r>
              <w:br/>
            </w:r>
            <w:r>
              <w:rPr>
                <w:rFonts w:ascii="Times New Roman"/>
                <w:b w:val="false"/>
                <w:i w:val="false"/>
                <w:color w:val="000000"/>
                <w:sz w:val="20"/>
              </w:rPr>
              <w:t>
атыңдағы көшелерін</w:t>
            </w:r>
            <w:r>
              <w:br/>
            </w:r>
            <w:r>
              <w:rPr>
                <w:rFonts w:ascii="Times New Roman"/>
                <w:b w:val="false"/>
                <w:i w:val="false"/>
                <w:color w:val="000000"/>
                <w:sz w:val="20"/>
              </w:rPr>
              <w:t>
жылу құбырларын</w:t>
            </w:r>
            <w:r>
              <w:br/>
            </w:r>
            <w:r>
              <w:rPr>
                <w:rFonts w:ascii="Times New Roman"/>
                <w:b w:val="false"/>
                <w:i w:val="false"/>
                <w:color w:val="000000"/>
                <w:sz w:val="20"/>
              </w:rPr>
              <w:t>
ақтау(300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Федоров</w:t>
            </w:r>
            <w:r>
              <w:br/>
            </w:r>
            <w:r>
              <w:rPr>
                <w:rFonts w:ascii="Times New Roman"/>
                <w:b w:val="false"/>
                <w:i w:val="false"/>
                <w:color w:val="000000"/>
                <w:sz w:val="20"/>
              </w:rPr>
              <w:t>
селосындағы</w:t>
            </w:r>
            <w:r>
              <w:br/>
            </w:r>
            <w:r>
              <w:rPr>
                <w:rFonts w:ascii="Times New Roman"/>
                <w:b w:val="false"/>
                <w:i w:val="false"/>
                <w:color w:val="000000"/>
                <w:sz w:val="20"/>
              </w:rPr>
              <w:t>
қоршауларды</w:t>
            </w:r>
            <w:r>
              <w:br/>
            </w:r>
            <w:r>
              <w:rPr>
                <w:rFonts w:ascii="Times New Roman"/>
                <w:b w:val="false"/>
                <w:i w:val="false"/>
                <w:color w:val="000000"/>
                <w:sz w:val="20"/>
              </w:rPr>
              <w:t>
мерзімді ақтау</w:t>
            </w:r>
            <w:r>
              <w:br/>
            </w:r>
            <w:r>
              <w:rPr>
                <w:rFonts w:ascii="Times New Roman"/>
                <w:b w:val="false"/>
                <w:i w:val="false"/>
                <w:color w:val="000000"/>
                <w:sz w:val="20"/>
              </w:rPr>
              <w:t>
(5890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Орталық алаңда</w:t>
            </w:r>
            <w:r>
              <w:br/>
            </w:r>
            <w:r>
              <w:rPr>
                <w:rFonts w:ascii="Times New Roman"/>
                <w:b w:val="false"/>
                <w:i w:val="false"/>
                <w:color w:val="000000"/>
                <w:sz w:val="20"/>
              </w:rPr>
              <w:t>
орналасқан нөсер</w:t>
            </w:r>
            <w:r>
              <w:br/>
            </w:r>
            <w:r>
              <w:rPr>
                <w:rFonts w:ascii="Times New Roman"/>
                <w:b w:val="false"/>
                <w:i w:val="false"/>
                <w:color w:val="000000"/>
                <w:sz w:val="20"/>
              </w:rPr>
              <w:t>
канал жүргізуін</w:t>
            </w:r>
            <w:r>
              <w:br/>
            </w:r>
            <w:r>
              <w:rPr>
                <w:rFonts w:ascii="Times New Roman"/>
                <w:b w:val="false"/>
                <w:i w:val="false"/>
                <w:color w:val="000000"/>
                <w:sz w:val="20"/>
              </w:rPr>
              <w:t>
мерзімді тазарту:</w:t>
            </w:r>
            <w:r>
              <w:br/>
            </w:r>
            <w:r>
              <w:rPr>
                <w:rFonts w:ascii="Times New Roman"/>
                <w:b w:val="false"/>
                <w:i w:val="false"/>
                <w:color w:val="000000"/>
                <w:sz w:val="20"/>
              </w:rPr>
              <w:t>
1) шөптен және</w:t>
            </w:r>
            <w:r>
              <w:br/>
            </w:r>
            <w:r>
              <w:rPr>
                <w:rFonts w:ascii="Times New Roman"/>
                <w:b w:val="false"/>
                <w:i w:val="false"/>
                <w:color w:val="000000"/>
                <w:sz w:val="20"/>
              </w:rPr>
              <w:t>
қоқыстан тазарту</w:t>
            </w:r>
            <w:r>
              <w:br/>
            </w:r>
            <w:r>
              <w:rPr>
                <w:rFonts w:ascii="Times New Roman"/>
                <w:b w:val="false"/>
                <w:i w:val="false"/>
                <w:color w:val="000000"/>
                <w:sz w:val="20"/>
              </w:rPr>
              <w:t>
(3000 шаршы метр);</w:t>
            </w:r>
            <w:r>
              <w:br/>
            </w:r>
            <w:r>
              <w:rPr>
                <w:rFonts w:ascii="Times New Roman"/>
                <w:b w:val="false"/>
                <w:i w:val="false"/>
                <w:color w:val="000000"/>
                <w:sz w:val="20"/>
              </w:rPr>
              <w:t>
2) канал жүргізуін</w:t>
            </w:r>
            <w:r>
              <w:br/>
            </w:r>
            <w:r>
              <w:rPr>
                <w:rFonts w:ascii="Times New Roman"/>
                <w:b w:val="false"/>
                <w:i w:val="false"/>
                <w:color w:val="000000"/>
                <w:sz w:val="20"/>
              </w:rPr>
              <w:t>
лайдан тазарту</w:t>
            </w:r>
            <w:r>
              <w:br/>
            </w:r>
            <w:r>
              <w:rPr>
                <w:rFonts w:ascii="Times New Roman"/>
                <w:b w:val="false"/>
                <w:i w:val="false"/>
                <w:color w:val="000000"/>
                <w:sz w:val="20"/>
              </w:rPr>
              <w:t>
(3000 шаршы метр),</w:t>
            </w:r>
            <w:r>
              <w:br/>
            </w:r>
            <w:r>
              <w:rPr>
                <w:rFonts w:ascii="Times New Roman"/>
                <w:b w:val="false"/>
                <w:i w:val="false"/>
                <w:color w:val="000000"/>
                <w:sz w:val="20"/>
              </w:rPr>
              <w:t>
тереңдету 0,5</w:t>
            </w:r>
            <w:r>
              <w:br/>
            </w:r>
            <w:r>
              <w:rPr>
                <w:rFonts w:ascii="Times New Roman"/>
                <w:b w:val="false"/>
                <w:i w:val="false"/>
                <w:color w:val="000000"/>
                <w:sz w:val="20"/>
              </w:rPr>
              <w:t>
метрге;</w:t>
            </w:r>
            <w:r>
              <w:br/>
            </w:r>
            <w:r>
              <w:rPr>
                <w:rFonts w:ascii="Times New Roman"/>
                <w:b w:val="false"/>
                <w:i w:val="false"/>
                <w:color w:val="000000"/>
                <w:sz w:val="20"/>
              </w:rPr>
              <w:t>
3) автомобиль</w:t>
            </w:r>
            <w:r>
              <w:br/>
            </w:r>
            <w:r>
              <w:rPr>
                <w:rFonts w:ascii="Times New Roman"/>
                <w:b w:val="false"/>
                <w:i w:val="false"/>
                <w:color w:val="000000"/>
                <w:sz w:val="20"/>
              </w:rPr>
              <w:t>
жолдарындағы</w:t>
            </w:r>
            <w:r>
              <w:br/>
            </w:r>
            <w:r>
              <w:rPr>
                <w:rFonts w:ascii="Times New Roman"/>
                <w:b w:val="false"/>
                <w:i w:val="false"/>
                <w:color w:val="000000"/>
                <w:sz w:val="20"/>
              </w:rPr>
              <w:t>
құбырды тазарту</w:t>
            </w:r>
            <w:r>
              <w:br/>
            </w:r>
            <w:r>
              <w:rPr>
                <w:rFonts w:ascii="Times New Roman"/>
                <w:b w:val="false"/>
                <w:i w:val="false"/>
                <w:color w:val="000000"/>
                <w:sz w:val="20"/>
              </w:rPr>
              <w:t>
диаметрі 0,5 метра</w:t>
            </w:r>
            <w:r>
              <w:br/>
            </w:r>
            <w:r>
              <w:rPr>
                <w:rFonts w:ascii="Times New Roman"/>
                <w:b w:val="false"/>
                <w:i w:val="false"/>
                <w:color w:val="000000"/>
                <w:sz w:val="20"/>
              </w:rPr>
              <w:t>
(42 құма метра).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Қоршауларды</w:t>
            </w:r>
            <w:r>
              <w:br/>
            </w:r>
            <w:r>
              <w:rPr>
                <w:rFonts w:ascii="Times New Roman"/>
                <w:b w:val="false"/>
                <w:i w:val="false"/>
                <w:color w:val="000000"/>
                <w:sz w:val="20"/>
              </w:rPr>
              <w:t>
бояу (1800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Көктемгі және</w:t>
            </w:r>
            <w:r>
              <w:br/>
            </w:r>
            <w:r>
              <w:rPr>
                <w:rFonts w:ascii="Times New Roman"/>
                <w:b w:val="false"/>
                <w:i w:val="false"/>
                <w:color w:val="000000"/>
                <w:sz w:val="20"/>
              </w:rPr>
              <w:t>
күзгі ағаш</w:t>
            </w:r>
            <w:r>
              <w:br/>
            </w:r>
            <w:r>
              <w:rPr>
                <w:rFonts w:ascii="Times New Roman"/>
                <w:b w:val="false"/>
                <w:i w:val="false"/>
                <w:color w:val="000000"/>
                <w:sz w:val="20"/>
              </w:rPr>
              <w:t>
көшеттерін отырғызу</w:t>
            </w:r>
            <w:r>
              <w:br/>
            </w:r>
            <w:r>
              <w:rPr>
                <w:rFonts w:ascii="Times New Roman"/>
                <w:b w:val="false"/>
                <w:i w:val="false"/>
                <w:color w:val="000000"/>
                <w:sz w:val="20"/>
              </w:rPr>
              <w:t>
және оларды күту</w:t>
            </w:r>
            <w:r>
              <w:br/>
            </w:r>
            <w:r>
              <w:rPr>
                <w:rFonts w:ascii="Times New Roman"/>
                <w:b w:val="false"/>
                <w:i w:val="false"/>
                <w:color w:val="000000"/>
                <w:sz w:val="20"/>
              </w:rPr>
              <w:t>
(3000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Федоров</w:t>
            </w:r>
            <w:r>
              <w:br/>
            </w:r>
            <w:r>
              <w:rPr>
                <w:rFonts w:ascii="Times New Roman"/>
                <w:b w:val="false"/>
                <w:i w:val="false"/>
                <w:color w:val="000000"/>
                <w:sz w:val="20"/>
              </w:rPr>
              <w:t>
селосының</w:t>
            </w:r>
            <w:r>
              <w:br/>
            </w:r>
            <w:r>
              <w:rPr>
                <w:rFonts w:ascii="Times New Roman"/>
                <w:b w:val="false"/>
                <w:i w:val="false"/>
                <w:color w:val="000000"/>
                <w:sz w:val="20"/>
              </w:rPr>
              <w:t>
көшелеріндегі бос</w:t>
            </w:r>
            <w:r>
              <w:br/>
            </w:r>
            <w:r>
              <w:rPr>
                <w:rFonts w:ascii="Times New Roman"/>
                <w:b w:val="false"/>
                <w:i w:val="false"/>
                <w:color w:val="000000"/>
                <w:sz w:val="20"/>
              </w:rPr>
              <w:t>
жерлерін шөптерін</w:t>
            </w:r>
            <w:r>
              <w:br/>
            </w:r>
            <w:r>
              <w:rPr>
                <w:rFonts w:ascii="Times New Roman"/>
                <w:b w:val="false"/>
                <w:i w:val="false"/>
                <w:color w:val="000000"/>
                <w:sz w:val="20"/>
              </w:rPr>
              <w:t>
мерзімді шабу:</w:t>
            </w:r>
            <w:r>
              <w:br/>
            </w:r>
            <w:r>
              <w:rPr>
                <w:rFonts w:ascii="Times New Roman"/>
                <w:b w:val="false"/>
                <w:i w:val="false"/>
                <w:color w:val="000000"/>
                <w:sz w:val="20"/>
              </w:rPr>
              <w:t>
1) Легкодухов</w:t>
            </w:r>
            <w:r>
              <w:br/>
            </w:r>
            <w:r>
              <w:rPr>
                <w:rFonts w:ascii="Times New Roman"/>
                <w:b w:val="false"/>
                <w:i w:val="false"/>
                <w:color w:val="000000"/>
                <w:sz w:val="20"/>
              </w:rPr>
              <w:t>
атындағы көше</w:t>
            </w:r>
            <w:r>
              <w:br/>
            </w:r>
            <w:r>
              <w:rPr>
                <w:rFonts w:ascii="Times New Roman"/>
                <w:b w:val="false"/>
                <w:i w:val="false"/>
                <w:color w:val="000000"/>
                <w:sz w:val="20"/>
              </w:rPr>
              <w:t>
(60000 шаршы метр);</w:t>
            </w:r>
            <w:r>
              <w:br/>
            </w:r>
            <w:r>
              <w:rPr>
                <w:rFonts w:ascii="Times New Roman"/>
                <w:b w:val="false"/>
                <w:i w:val="false"/>
                <w:color w:val="000000"/>
                <w:sz w:val="20"/>
              </w:rPr>
              <w:t>
2) Кравцов атындағы</w:t>
            </w:r>
            <w:r>
              <w:br/>
            </w:r>
            <w:r>
              <w:rPr>
                <w:rFonts w:ascii="Times New Roman"/>
                <w:b w:val="false"/>
                <w:i w:val="false"/>
                <w:color w:val="000000"/>
                <w:sz w:val="20"/>
              </w:rPr>
              <w:t>
көше (40600 шаршы</w:t>
            </w:r>
            <w:r>
              <w:br/>
            </w:r>
            <w:r>
              <w:rPr>
                <w:rFonts w:ascii="Times New Roman"/>
                <w:b w:val="false"/>
                <w:i w:val="false"/>
                <w:color w:val="000000"/>
                <w:sz w:val="20"/>
              </w:rPr>
              <w:t>
метр);</w:t>
            </w:r>
            <w:r>
              <w:br/>
            </w:r>
            <w:r>
              <w:rPr>
                <w:rFonts w:ascii="Times New Roman"/>
                <w:b w:val="false"/>
                <w:i w:val="false"/>
                <w:color w:val="000000"/>
                <w:sz w:val="20"/>
              </w:rPr>
              <w:t>
3) Шевченко</w:t>
            </w:r>
            <w:r>
              <w:br/>
            </w:r>
            <w:r>
              <w:rPr>
                <w:rFonts w:ascii="Times New Roman"/>
                <w:b w:val="false"/>
                <w:i w:val="false"/>
                <w:color w:val="000000"/>
                <w:sz w:val="20"/>
              </w:rPr>
              <w:t>
атындағы көше</w:t>
            </w:r>
            <w:r>
              <w:br/>
            </w:r>
            <w:r>
              <w:rPr>
                <w:rFonts w:ascii="Times New Roman"/>
                <w:b w:val="false"/>
                <w:i w:val="false"/>
                <w:color w:val="000000"/>
                <w:sz w:val="20"/>
              </w:rPr>
              <w:t>
(20000 шаршы метр);</w:t>
            </w:r>
            <w:r>
              <w:br/>
            </w:r>
            <w:r>
              <w:rPr>
                <w:rFonts w:ascii="Times New Roman"/>
                <w:b w:val="false"/>
                <w:i w:val="false"/>
                <w:color w:val="000000"/>
                <w:sz w:val="20"/>
              </w:rPr>
              <w:t>
4) Красноармейская</w:t>
            </w:r>
            <w:r>
              <w:br/>
            </w:r>
            <w:r>
              <w:rPr>
                <w:rFonts w:ascii="Times New Roman"/>
                <w:b w:val="false"/>
                <w:i w:val="false"/>
                <w:color w:val="000000"/>
                <w:sz w:val="20"/>
              </w:rPr>
              <w:t>
көшесі (8000 шаршы</w:t>
            </w:r>
            <w:r>
              <w:br/>
            </w:r>
            <w:r>
              <w:rPr>
                <w:rFonts w:ascii="Times New Roman"/>
                <w:b w:val="false"/>
                <w:i w:val="false"/>
                <w:color w:val="000000"/>
                <w:sz w:val="20"/>
              </w:rPr>
              <w:t>
метр);</w:t>
            </w:r>
            <w:r>
              <w:br/>
            </w:r>
            <w:r>
              <w:rPr>
                <w:rFonts w:ascii="Times New Roman"/>
                <w:b w:val="false"/>
                <w:i w:val="false"/>
                <w:color w:val="000000"/>
                <w:sz w:val="20"/>
              </w:rPr>
              <w:t>
5) Юнацкий көшесі</w:t>
            </w:r>
            <w:r>
              <w:br/>
            </w:r>
            <w:r>
              <w:rPr>
                <w:rFonts w:ascii="Times New Roman"/>
                <w:b w:val="false"/>
                <w:i w:val="false"/>
                <w:color w:val="000000"/>
                <w:sz w:val="20"/>
              </w:rPr>
              <w:t>
(2000 шаршы метр);</w:t>
            </w:r>
            <w:r>
              <w:br/>
            </w:r>
            <w:r>
              <w:rPr>
                <w:rFonts w:ascii="Times New Roman"/>
                <w:b w:val="false"/>
                <w:i w:val="false"/>
                <w:color w:val="000000"/>
                <w:sz w:val="20"/>
              </w:rPr>
              <w:t>
6) Советская</w:t>
            </w:r>
            <w:r>
              <w:br/>
            </w:r>
            <w:r>
              <w:rPr>
                <w:rFonts w:ascii="Times New Roman"/>
                <w:b w:val="false"/>
                <w:i w:val="false"/>
                <w:color w:val="000000"/>
                <w:sz w:val="20"/>
              </w:rPr>
              <w:t>
көшесі(25000 шаршы</w:t>
            </w:r>
            <w:r>
              <w:br/>
            </w:r>
            <w:r>
              <w:rPr>
                <w:rFonts w:ascii="Times New Roman"/>
                <w:b w:val="false"/>
                <w:i w:val="false"/>
                <w:color w:val="000000"/>
                <w:sz w:val="20"/>
              </w:rPr>
              <w:t>
метр);</w:t>
            </w:r>
            <w:r>
              <w:br/>
            </w:r>
            <w:r>
              <w:rPr>
                <w:rFonts w:ascii="Times New Roman"/>
                <w:b w:val="false"/>
                <w:i w:val="false"/>
                <w:color w:val="000000"/>
                <w:sz w:val="20"/>
              </w:rPr>
              <w:t>
7) Ленина көшесі</w:t>
            </w:r>
            <w:r>
              <w:br/>
            </w:r>
            <w:r>
              <w:rPr>
                <w:rFonts w:ascii="Times New Roman"/>
                <w:b w:val="false"/>
                <w:i w:val="false"/>
                <w:color w:val="000000"/>
                <w:sz w:val="20"/>
              </w:rPr>
              <w:t>
(1600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Орталық алаңға</w:t>
            </w:r>
            <w:r>
              <w:br/>
            </w:r>
            <w:r>
              <w:rPr>
                <w:rFonts w:ascii="Times New Roman"/>
                <w:b w:val="false"/>
                <w:i w:val="false"/>
                <w:color w:val="000000"/>
                <w:sz w:val="20"/>
              </w:rPr>
              <w:t>
10 дана гүлзарды</w:t>
            </w:r>
            <w:r>
              <w:br/>
            </w:r>
            <w:r>
              <w:rPr>
                <w:rFonts w:ascii="Times New Roman"/>
                <w:b w:val="false"/>
                <w:i w:val="false"/>
                <w:color w:val="000000"/>
                <w:sz w:val="20"/>
              </w:rPr>
              <w:t>
орналастырып гүл</w:t>
            </w:r>
            <w:r>
              <w:br/>
            </w:r>
            <w:r>
              <w:rPr>
                <w:rFonts w:ascii="Times New Roman"/>
                <w:b w:val="false"/>
                <w:i w:val="false"/>
                <w:color w:val="000000"/>
                <w:sz w:val="20"/>
              </w:rPr>
              <w:t>
көшеттерін отырғызу</w:t>
            </w:r>
            <w:r>
              <w:br/>
            </w:r>
            <w:r>
              <w:rPr>
                <w:rFonts w:ascii="Times New Roman"/>
                <w:b w:val="false"/>
                <w:i w:val="false"/>
                <w:color w:val="000000"/>
                <w:sz w:val="20"/>
              </w:rPr>
              <w:t>
(10 шаршы метр):</w:t>
            </w:r>
            <w:r>
              <w:br/>
            </w:r>
            <w:r>
              <w:rPr>
                <w:rFonts w:ascii="Times New Roman"/>
                <w:b w:val="false"/>
                <w:i w:val="false"/>
                <w:color w:val="000000"/>
                <w:sz w:val="20"/>
              </w:rPr>
              <w:t>
1) гүлзарды құммен</w:t>
            </w:r>
            <w:r>
              <w:br/>
            </w:r>
            <w:r>
              <w:rPr>
                <w:rFonts w:ascii="Times New Roman"/>
                <w:b w:val="false"/>
                <w:i w:val="false"/>
                <w:color w:val="000000"/>
                <w:sz w:val="20"/>
              </w:rPr>
              <w:t>
толтыру (3 шаршы</w:t>
            </w:r>
            <w:r>
              <w:br/>
            </w:r>
            <w:r>
              <w:rPr>
                <w:rFonts w:ascii="Times New Roman"/>
                <w:b w:val="false"/>
                <w:i w:val="false"/>
                <w:color w:val="000000"/>
                <w:sz w:val="20"/>
              </w:rPr>
              <w:t>
метр);</w:t>
            </w:r>
            <w:r>
              <w:br/>
            </w:r>
            <w:r>
              <w:rPr>
                <w:rFonts w:ascii="Times New Roman"/>
                <w:b w:val="false"/>
                <w:i w:val="false"/>
                <w:color w:val="000000"/>
                <w:sz w:val="20"/>
              </w:rPr>
              <w:t>
2) гүлзарға гүл</w:t>
            </w:r>
            <w:r>
              <w:br/>
            </w:r>
            <w:r>
              <w:rPr>
                <w:rFonts w:ascii="Times New Roman"/>
                <w:b w:val="false"/>
                <w:i w:val="false"/>
                <w:color w:val="000000"/>
                <w:sz w:val="20"/>
              </w:rPr>
              <w:t>
отырғызу (10 шаршы</w:t>
            </w:r>
            <w:r>
              <w:br/>
            </w:r>
            <w:r>
              <w:rPr>
                <w:rFonts w:ascii="Times New Roman"/>
                <w:b w:val="false"/>
                <w:i w:val="false"/>
                <w:color w:val="000000"/>
                <w:sz w:val="20"/>
              </w:rPr>
              <w:t>
метр);</w:t>
            </w:r>
            <w:r>
              <w:br/>
            </w:r>
            <w:r>
              <w:rPr>
                <w:rFonts w:ascii="Times New Roman"/>
                <w:b w:val="false"/>
                <w:i w:val="false"/>
                <w:color w:val="000000"/>
                <w:sz w:val="20"/>
              </w:rPr>
              <w:t>
3) гүлзарды</w:t>
            </w:r>
            <w:r>
              <w:br/>
            </w:r>
            <w:r>
              <w:rPr>
                <w:rFonts w:ascii="Times New Roman"/>
                <w:b w:val="false"/>
                <w:i w:val="false"/>
                <w:color w:val="000000"/>
                <w:sz w:val="20"/>
              </w:rPr>
              <w:t>
мерзімді суару (10</w:t>
            </w:r>
            <w:r>
              <w:br/>
            </w:r>
            <w:r>
              <w:rPr>
                <w:rFonts w:ascii="Times New Roman"/>
                <w:b w:val="false"/>
                <w:i w:val="false"/>
                <w:color w:val="000000"/>
                <w:sz w:val="20"/>
              </w:rPr>
              <w:t>
шаршы метр);</w:t>
            </w:r>
            <w:r>
              <w:br/>
            </w:r>
            <w:r>
              <w:rPr>
                <w:rFonts w:ascii="Times New Roman"/>
                <w:b w:val="false"/>
                <w:i w:val="false"/>
                <w:color w:val="000000"/>
                <w:sz w:val="20"/>
              </w:rPr>
              <w:t>
4) мерзімді күту</w:t>
            </w:r>
            <w:r>
              <w:br/>
            </w:r>
            <w:r>
              <w:rPr>
                <w:rFonts w:ascii="Times New Roman"/>
                <w:b w:val="false"/>
                <w:i w:val="false"/>
                <w:color w:val="000000"/>
                <w:sz w:val="20"/>
              </w:rPr>
              <w:t>
(10 шаршы метр);</w:t>
            </w:r>
            <w:r>
              <w:br/>
            </w:r>
            <w:r>
              <w:rPr>
                <w:rFonts w:ascii="Times New Roman"/>
                <w:b w:val="false"/>
                <w:i w:val="false"/>
                <w:color w:val="000000"/>
                <w:sz w:val="20"/>
              </w:rPr>
              <w:t>
5) гүлзарды күзге</w:t>
            </w:r>
            <w:r>
              <w:br/>
            </w:r>
            <w:r>
              <w:rPr>
                <w:rFonts w:ascii="Times New Roman"/>
                <w:b w:val="false"/>
                <w:i w:val="false"/>
                <w:color w:val="000000"/>
                <w:sz w:val="20"/>
              </w:rPr>
              <w:t>
тазарту (10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Орталық</w:t>
            </w:r>
            <w:r>
              <w:br/>
            </w:r>
            <w:r>
              <w:rPr>
                <w:rFonts w:ascii="Times New Roman"/>
                <w:b w:val="false"/>
                <w:i w:val="false"/>
                <w:color w:val="000000"/>
                <w:sz w:val="20"/>
              </w:rPr>
              <w:t>
алаңдағы жиек</w:t>
            </w:r>
            <w:r>
              <w:br/>
            </w:r>
            <w:r>
              <w:rPr>
                <w:rFonts w:ascii="Times New Roman"/>
                <w:b w:val="false"/>
                <w:i w:val="false"/>
                <w:color w:val="000000"/>
                <w:sz w:val="20"/>
              </w:rPr>
              <w:t>
тастарды тазарту</w:t>
            </w:r>
            <w:r>
              <w:br/>
            </w:r>
            <w:r>
              <w:rPr>
                <w:rFonts w:ascii="Times New Roman"/>
                <w:b w:val="false"/>
                <w:i w:val="false"/>
                <w:color w:val="000000"/>
                <w:sz w:val="20"/>
              </w:rPr>
              <w:t>
(1750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"Атлет" стадион</w:t>
            </w:r>
            <w:r>
              <w:br/>
            </w:r>
            <w:r>
              <w:rPr>
                <w:rFonts w:ascii="Times New Roman"/>
                <w:b w:val="false"/>
                <w:i w:val="false"/>
                <w:color w:val="000000"/>
                <w:sz w:val="20"/>
              </w:rPr>
              <w:t>
аумағындағы</w:t>
            </w:r>
            <w:r>
              <w:br/>
            </w:r>
            <w:r>
              <w:rPr>
                <w:rFonts w:ascii="Times New Roman"/>
                <w:b w:val="false"/>
                <w:i w:val="false"/>
                <w:color w:val="000000"/>
                <w:sz w:val="20"/>
              </w:rPr>
              <w:t>
жиектастарды ақтау</w:t>
            </w:r>
            <w:r>
              <w:br/>
            </w:r>
            <w:r>
              <w:rPr>
                <w:rFonts w:ascii="Times New Roman"/>
                <w:b w:val="false"/>
                <w:i w:val="false"/>
                <w:color w:val="000000"/>
                <w:sz w:val="20"/>
              </w:rPr>
              <w:t>
(500 құма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"Атлет" стадион</w:t>
            </w:r>
            <w:r>
              <w:br/>
            </w:r>
            <w:r>
              <w:rPr>
                <w:rFonts w:ascii="Times New Roman"/>
                <w:b w:val="false"/>
                <w:i w:val="false"/>
                <w:color w:val="000000"/>
                <w:sz w:val="20"/>
              </w:rPr>
              <w:t>
аумағындағы</w:t>
            </w:r>
            <w:r>
              <w:br/>
            </w:r>
            <w:r>
              <w:rPr>
                <w:rFonts w:ascii="Times New Roman"/>
                <w:b w:val="false"/>
                <w:i w:val="false"/>
                <w:color w:val="000000"/>
                <w:sz w:val="20"/>
              </w:rPr>
              <w:t>
бетондық қоршаудың</w:t>
            </w:r>
            <w:r>
              <w:br/>
            </w:r>
            <w:r>
              <w:rPr>
                <w:rFonts w:ascii="Times New Roman"/>
                <w:b w:val="false"/>
                <w:i w:val="false"/>
                <w:color w:val="000000"/>
                <w:sz w:val="20"/>
              </w:rPr>
              <w:t>
екі жағын ақтау</w:t>
            </w:r>
            <w:r>
              <w:br/>
            </w:r>
            <w:r>
              <w:rPr>
                <w:rFonts w:ascii="Times New Roman"/>
                <w:b w:val="false"/>
                <w:i w:val="false"/>
                <w:color w:val="000000"/>
                <w:sz w:val="20"/>
              </w:rPr>
              <w:t>
(1230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"Атлет"</w:t>
            </w:r>
            <w:r>
              <w:br/>
            </w:r>
            <w:r>
              <w:rPr>
                <w:rFonts w:ascii="Times New Roman"/>
                <w:b w:val="false"/>
                <w:i w:val="false"/>
                <w:color w:val="000000"/>
                <w:sz w:val="20"/>
              </w:rPr>
              <w:t>
стадионының</w:t>
            </w:r>
            <w:r>
              <w:br/>
            </w:r>
            <w:r>
              <w:rPr>
                <w:rFonts w:ascii="Times New Roman"/>
                <w:b w:val="false"/>
                <w:i w:val="false"/>
                <w:color w:val="000000"/>
                <w:sz w:val="20"/>
              </w:rPr>
              <w:t>
аумағындағы</w:t>
            </w:r>
            <w:r>
              <w:br/>
            </w:r>
            <w:r>
              <w:rPr>
                <w:rFonts w:ascii="Times New Roman"/>
                <w:b w:val="false"/>
                <w:i w:val="false"/>
                <w:color w:val="000000"/>
                <w:sz w:val="20"/>
              </w:rPr>
              <w:t>
ағаштарды ақтау</w:t>
            </w:r>
            <w:r>
              <w:br/>
            </w:r>
            <w:r>
              <w:rPr>
                <w:rFonts w:ascii="Times New Roman"/>
                <w:b w:val="false"/>
                <w:i w:val="false"/>
                <w:color w:val="000000"/>
                <w:sz w:val="20"/>
              </w:rPr>
              <w:t>
және кесу (100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Легкодухов</w:t>
            </w:r>
            <w:r>
              <w:br/>
            </w:r>
            <w:r>
              <w:rPr>
                <w:rFonts w:ascii="Times New Roman"/>
                <w:b w:val="false"/>
                <w:i w:val="false"/>
                <w:color w:val="000000"/>
                <w:sz w:val="20"/>
              </w:rPr>
              <w:t>
атындағы көшедегi</w:t>
            </w:r>
            <w:r>
              <w:br/>
            </w:r>
            <w:r>
              <w:rPr>
                <w:rFonts w:ascii="Times New Roman"/>
                <w:b w:val="false"/>
                <w:i w:val="false"/>
                <w:color w:val="000000"/>
                <w:sz w:val="20"/>
              </w:rPr>
              <w:t>
саябақтың жерiн</w:t>
            </w:r>
            <w:r>
              <w:br/>
            </w:r>
            <w:r>
              <w:rPr>
                <w:rFonts w:ascii="Times New Roman"/>
                <w:b w:val="false"/>
                <w:i w:val="false"/>
                <w:color w:val="000000"/>
                <w:sz w:val="20"/>
              </w:rPr>
              <w:t>
қолмен тегiстеу</w:t>
            </w:r>
            <w:r>
              <w:br/>
            </w:r>
            <w:r>
              <w:rPr>
                <w:rFonts w:ascii="Times New Roman"/>
                <w:b w:val="false"/>
                <w:i w:val="false"/>
                <w:color w:val="000000"/>
                <w:sz w:val="20"/>
              </w:rPr>
              <w:t>
(2500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Легкодухов</w:t>
            </w:r>
            <w:r>
              <w:br/>
            </w:r>
            <w:r>
              <w:rPr>
                <w:rFonts w:ascii="Times New Roman"/>
                <w:b w:val="false"/>
                <w:i w:val="false"/>
                <w:color w:val="000000"/>
                <w:sz w:val="20"/>
              </w:rPr>
              <w:t>
атындағы көшедегi</w:t>
            </w:r>
            <w:r>
              <w:br/>
            </w:r>
            <w:r>
              <w:rPr>
                <w:rFonts w:ascii="Times New Roman"/>
                <w:b w:val="false"/>
                <w:i w:val="false"/>
                <w:color w:val="000000"/>
                <w:sz w:val="20"/>
              </w:rPr>
              <w:t>
саябаққа ағаш</w:t>
            </w:r>
            <w:r>
              <w:br/>
            </w:r>
            <w:r>
              <w:rPr>
                <w:rFonts w:ascii="Times New Roman"/>
                <w:b w:val="false"/>
                <w:i w:val="false"/>
                <w:color w:val="000000"/>
                <w:sz w:val="20"/>
              </w:rPr>
              <w:t>
көшеттерiн отырғызу</w:t>
            </w:r>
            <w:r>
              <w:br/>
            </w:r>
            <w:r>
              <w:rPr>
                <w:rFonts w:ascii="Times New Roman"/>
                <w:b w:val="false"/>
                <w:i w:val="false"/>
                <w:color w:val="000000"/>
                <w:sz w:val="20"/>
              </w:rPr>
              <w:t>
(150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Орталық алаңы</w:t>
            </w:r>
            <w:r>
              <w:br/>
            </w:r>
            <w:r>
              <w:rPr>
                <w:rFonts w:ascii="Times New Roman"/>
                <w:b w:val="false"/>
                <w:i w:val="false"/>
                <w:color w:val="000000"/>
                <w:sz w:val="20"/>
              </w:rPr>
              <w:t>
аумағында гүлзарға</w:t>
            </w:r>
            <w:r>
              <w:br/>
            </w:r>
            <w:r>
              <w:rPr>
                <w:rFonts w:ascii="Times New Roman"/>
                <w:b w:val="false"/>
                <w:i w:val="false"/>
                <w:color w:val="000000"/>
                <w:sz w:val="20"/>
              </w:rPr>
              <w:t>
гүл егiп және оны</w:t>
            </w:r>
            <w:r>
              <w:br/>
            </w:r>
            <w:r>
              <w:rPr>
                <w:rFonts w:ascii="Times New Roman"/>
                <w:b w:val="false"/>
                <w:i w:val="false"/>
                <w:color w:val="000000"/>
                <w:sz w:val="20"/>
              </w:rPr>
              <w:t>
күту:</w:t>
            </w:r>
            <w:r>
              <w:br/>
            </w:r>
            <w:r>
              <w:rPr>
                <w:rFonts w:ascii="Times New Roman"/>
                <w:b w:val="false"/>
                <w:i w:val="false"/>
                <w:color w:val="000000"/>
                <w:sz w:val="20"/>
              </w:rPr>
              <w:t>
1) жерді қазу,</w:t>
            </w:r>
            <w:r>
              <w:br/>
            </w:r>
            <w:r>
              <w:rPr>
                <w:rFonts w:ascii="Times New Roman"/>
                <w:b w:val="false"/>
                <w:i w:val="false"/>
                <w:color w:val="000000"/>
                <w:sz w:val="20"/>
              </w:rPr>
              <w:t>
гүлдер көшеттерін</w:t>
            </w:r>
            <w:r>
              <w:br/>
            </w:r>
            <w:r>
              <w:rPr>
                <w:rFonts w:ascii="Times New Roman"/>
                <w:b w:val="false"/>
                <w:i w:val="false"/>
                <w:color w:val="000000"/>
                <w:sz w:val="20"/>
              </w:rPr>
              <w:t>
отырғызу (141 шаршы</w:t>
            </w:r>
            <w:r>
              <w:br/>
            </w:r>
            <w:r>
              <w:rPr>
                <w:rFonts w:ascii="Times New Roman"/>
                <w:b w:val="false"/>
                <w:i w:val="false"/>
                <w:color w:val="000000"/>
                <w:sz w:val="20"/>
              </w:rPr>
              <w:t>
метр);</w:t>
            </w:r>
            <w:r>
              <w:br/>
            </w:r>
            <w:r>
              <w:rPr>
                <w:rFonts w:ascii="Times New Roman"/>
                <w:b w:val="false"/>
                <w:i w:val="false"/>
                <w:color w:val="000000"/>
                <w:sz w:val="20"/>
              </w:rPr>
              <w:t>
2) гүлдерді</w:t>
            </w:r>
            <w:r>
              <w:br/>
            </w:r>
            <w:r>
              <w:rPr>
                <w:rFonts w:ascii="Times New Roman"/>
                <w:b w:val="false"/>
                <w:i w:val="false"/>
                <w:color w:val="000000"/>
                <w:sz w:val="20"/>
              </w:rPr>
              <w:t>
көшеттерін отырғызу</w:t>
            </w:r>
            <w:r>
              <w:br/>
            </w:r>
            <w:r>
              <w:rPr>
                <w:rFonts w:ascii="Times New Roman"/>
                <w:b w:val="false"/>
                <w:i w:val="false"/>
                <w:color w:val="000000"/>
                <w:sz w:val="20"/>
              </w:rPr>
              <w:t>
(141 шаршы метр);</w:t>
            </w:r>
            <w:r>
              <w:br/>
            </w:r>
            <w:r>
              <w:rPr>
                <w:rFonts w:ascii="Times New Roman"/>
                <w:b w:val="false"/>
                <w:i w:val="false"/>
                <w:color w:val="000000"/>
                <w:sz w:val="20"/>
              </w:rPr>
              <w:t>
3) гүлзарды үнемі</w:t>
            </w:r>
            <w:r>
              <w:br/>
            </w:r>
            <w:r>
              <w:rPr>
                <w:rFonts w:ascii="Times New Roman"/>
                <w:b w:val="false"/>
                <w:i w:val="false"/>
                <w:color w:val="000000"/>
                <w:sz w:val="20"/>
              </w:rPr>
              <w:t>
суару (141 шаршы</w:t>
            </w:r>
            <w:r>
              <w:br/>
            </w:r>
            <w:r>
              <w:rPr>
                <w:rFonts w:ascii="Times New Roman"/>
                <w:b w:val="false"/>
                <w:i w:val="false"/>
                <w:color w:val="000000"/>
                <w:sz w:val="20"/>
              </w:rPr>
              <w:t>
метр);</w:t>
            </w:r>
            <w:r>
              <w:br/>
            </w:r>
            <w:r>
              <w:rPr>
                <w:rFonts w:ascii="Times New Roman"/>
                <w:b w:val="false"/>
                <w:i w:val="false"/>
                <w:color w:val="000000"/>
                <w:sz w:val="20"/>
              </w:rPr>
              <w:t>
4) гүлзарды</w:t>
            </w:r>
            <w:r>
              <w:br/>
            </w:r>
            <w:r>
              <w:rPr>
                <w:rFonts w:ascii="Times New Roman"/>
                <w:b w:val="false"/>
                <w:i w:val="false"/>
                <w:color w:val="000000"/>
                <w:sz w:val="20"/>
              </w:rPr>
              <w:t>
мерзімді күту (141</w:t>
            </w:r>
            <w:r>
              <w:br/>
            </w:r>
            <w:r>
              <w:rPr>
                <w:rFonts w:ascii="Times New Roman"/>
                <w:b w:val="false"/>
                <w:i w:val="false"/>
                <w:color w:val="000000"/>
                <w:sz w:val="20"/>
              </w:rPr>
              <w:t>
шаршы метр);</w:t>
            </w:r>
            <w:r>
              <w:br/>
            </w:r>
            <w:r>
              <w:rPr>
                <w:rFonts w:ascii="Times New Roman"/>
                <w:b w:val="false"/>
                <w:i w:val="false"/>
                <w:color w:val="000000"/>
                <w:sz w:val="20"/>
              </w:rPr>
              <w:t>
5) гүлзарларды</w:t>
            </w:r>
            <w:r>
              <w:br/>
            </w:r>
            <w:r>
              <w:rPr>
                <w:rFonts w:ascii="Times New Roman"/>
                <w:b w:val="false"/>
                <w:i w:val="false"/>
                <w:color w:val="000000"/>
                <w:sz w:val="20"/>
              </w:rPr>
              <w:t>
күзгі кезде жинау</w:t>
            </w:r>
            <w:r>
              <w:br/>
            </w:r>
            <w:r>
              <w:rPr>
                <w:rFonts w:ascii="Times New Roman"/>
                <w:b w:val="false"/>
                <w:i w:val="false"/>
                <w:color w:val="000000"/>
                <w:sz w:val="20"/>
              </w:rPr>
              <w:t>
(141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Орталық алаңда</w:t>
            </w:r>
            <w:r>
              <w:br/>
            </w:r>
            <w:r>
              <w:rPr>
                <w:rFonts w:ascii="Times New Roman"/>
                <w:b w:val="false"/>
                <w:i w:val="false"/>
                <w:color w:val="000000"/>
                <w:sz w:val="20"/>
              </w:rPr>
              <w:t>
көгалшапқышпен</w:t>
            </w:r>
            <w:r>
              <w:br/>
            </w:r>
            <w:r>
              <w:rPr>
                <w:rFonts w:ascii="Times New Roman"/>
                <w:b w:val="false"/>
                <w:i w:val="false"/>
                <w:color w:val="000000"/>
                <w:sz w:val="20"/>
              </w:rPr>
              <w:t>
гүлзар шөбiн</w:t>
            </w:r>
            <w:r>
              <w:br/>
            </w:r>
            <w:r>
              <w:rPr>
                <w:rFonts w:ascii="Times New Roman"/>
                <w:b w:val="false"/>
                <w:i w:val="false"/>
                <w:color w:val="000000"/>
                <w:sz w:val="20"/>
              </w:rPr>
              <w:t>
тұрақты шабу (2112</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Тас төсеуiштен</w:t>
            </w:r>
            <w:r>
              <w:br/>
            </w:r>
            <w:r>
              <w:rPr>
                <w:rFonts w:ascii="Times New Roman"/>
                <w:b w:val="false"/>
                <w:i w:val="false"/>
                <w:color w:val="000000"/>
                <w:sz w:val="20"/>
              </w:rPr>
              <w:t>
қол күрекпен қарды</w:t>
            </w:r>
            <w:r>
              <w:br/>
            </w:r>
            <w:r>
              <w:rPr>
                <w:rFonts w:ascii="Times New Roman"/>
                <w:b w:val="false"/>
                <w:i w:val="false"/>
                <w:color w:val="000000"/>
                <w:sz w:val="20"/>
              </w:rPr>
              <w:t>
мерзiмдi тазарту</w:t>
            </w:r>
          </w:p>
          <w:p>
            <w:pPr>
              <w:spacing w:after="20"/>
              <w:ind w:left="20"/>
              <w:jc w:val="both"/>
            </w:pPr>
            <w:r>
              <w:rPr>
                <w:rFonts w:ascii="Times New Roman"/>
                <w:b w:val="false"/>
                <w:i w:val="false"/>
                <w:color w:val="000000"/>
                <w:sz w:val="20"/>
              </w:rPr>
              <w:t>(512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ауданының</w:t>
            </w:r>
            <w:r>
              <w:br/>
            </w:r>
            <w:r>
              <w:rPr>
                <w:rFonts w:ascii="Times New Roman"/>
                <w:b w:val="false"/>
                <w:i w:val="false"/>
                <w:color w:val="000000"/>
                <w:sz w:val="20"/>
              </w:rPr>
              <w:t>
орталық</w:t>
            </w:r>
            <w:r>
              <w:br/>
            </w:r>
            <w:r>
              <w:rPr>
                <w:rFonts w:ascii="Times New Roman"/>
                <w:b w:val="false"/>
                <w:i w:val="false"/>
                <w:color w:val="000000"/>
                <w:sz w:val="20"/>
              </w:rPr>
              <w:t>
ауруханасы"</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коммуналдық</w:t>
            </w:r>
            <w:r>
              <w:br/>
            </w:r>
            <w:r>
              <w:rPr>
                <w:rFonts w:ascii="Times New Roman"/>
                <w:b w:val="false"/>
                <w:i w:val="false"/>
                <w:color w:val="000000"/>
                <w:sz w:val="20"/>
              </w:rPr>
              <w:t>
кәсіпорын</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аудандық</w:t>
            </w:r>
            <w:r>
              <w:br/>
            </w:r>
            <w:r>
              <w:rPr>
                <w:rFonts w:ascii="Times New Roman"/>
                <w:b w:val="false"/>
                <w:i w:val="false"/>
                <w:color w:val="000000"/>
                <w:sz w:val="20"/>
              </w:rPr>
              <w:t>
аурухананың</w:t>
            </w:r>
            <w:r>
              <w:br/>
            </w:r>
            <w:r>
              <w:rPr>
                <w:rFonts w:ascii="Times New Roman"/>
                <w:b w:val="false"/>
                <w:i w:val="false"/>
                <w:color w:val="000000"/>
                <w:sz w:val="20"/>
              </w:rPr>
              <w:t>
аумағында шөпті</w:t>
            </w:r>
            <w:r>
              <w:br/>
            </w:r>
            <w:r>
              <w:rPr>
                <w:rFonts w:ascii="Times New Roman"/>
                <w:b w:val="false"/>
                <w:i w:val="false"/>
                <w:color w:val="000000"/>
                <w:sz w:val="20"/>
              </w:rPr>
              <w:t>
мерзімді шабу</w:t>
            </w:r>
            <w:r>
              <w:br/>
            </w:r>
            <w:r>
              <w:rPr>
                <w:rFonts w:ascii="Times New Roman"/>
                <w:b w:val="false"/>
                <w:i w:val="false"/>
                <w:color w:val="000000"/>
                <w:sz w:val="20"/>
              </w:rPr>
              <w:t>
(30000 шаршы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 бiр</w:t>
            </w:r>
            <w:r>
              <w:br/>
            </w:r>
            <w:r>
              <w:rPr>
                <w:rFonts w:ascii="Times New Roman"/>
                <w:b w:val="false"/>
                <w:i w:val="false"/>
                <w:color w:val="000000"/>
                <w:sz w:val="20"/>
              </w:rPr>
              <w:t>
қатысушының</w:t>
            </w:r>
            <w:r>
              <w:br/>
            </w:r>
            <w:r>
              <w:rPr>
                <w:rFonts w:ascii="Times New Roman"/>
                <w:b w:val="false"/>
                <w:i w:val="false"/>
                <w:color w:val="000000"/>
                <w:sz w:val="20"/>
              </w:rPr>
              <w:t>
жұмыс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ескере - бір</w:t>
            </w:r>
            <w:r>
              <w:br/>
            </w:r>
            <w:r>
              <w:rPr>
                <w:rFonts w:ascii="Times New Roman"/>
                <w:b w:val="false"/>
                <w:i w:val="false"/>
                <w:color w:val="000000"/>
                <w:sz w:val="20"/>
              </w:rPr>
              <w:t>
аптада 40</w:t>
            </w:r>
            <w:r>
              <w:br/>
            </w:r>
            <w:r>
              <w:rPr>
                <w:rFonts w:ascii="Times New Roman"/>
                <w:b w:val="false"/>
                <w:i w:val="false"/>
                <w:color w:val="000000"/>
                <w:sz w:val="20"/>
              </w:rPr>
              <w:t>
сағаттан</w:t>
            </w:r>
            <w:r>
              <w:br/>
            </w:r>
            <w:r>
              <w:rPr>
                <w:rFonts w:ascii="Times New Roman"/>
                <w:b w:val="false"/>
                <w:i w:val="false"/>
                <w:color w:val="000000"/>
                <w:sz w:val="20"/>
              </w:rPr>
              <w:t>
аспайды, екi</w:t>
            </w:r>
            <w:r>
              <w:br/>
            </w:r>
            <w:r>
              <w:rPr>
                <w:rFonts w:ascii="Times New Roman"/>
                <w:b w:val="false"/>
                <w:i w:val="false"/>
                <w:color w:val="000000"/>
                <w:sz w:val="20"/>
              </w:rPr>
              <w:t>
демалыс</w:t>
            </w:r>
            <w:r>
              <w:br/>
            </w:r>
            <w:r>
              <w:rPr>
                <w:rFonts w:ascii="Times New Roman"/>
                <w:b w:val="false"/>
                <w:i w:val="false"/>
                <w:color w:val="000000"/>
                <w:sz w:val="20"/>
              </w:rPr>
              <w:t>
күнімен, түскi</w:t>
            </w:r>
            <w:r>
              <w:br/>
            </w:r>
            <w:r>
              <w:rPr>
                <w:rFonts w:ascii="Times New Roman"/>
                <w:b w:val="false"/>
                <w:i w:val="false"/>
                <w:color w:val="000000"/>
                <w:sz w:val="20"/>
              </w:rPr>
              <w:t>
ас үзiлiсi</w:t>
            </w:r>
            <w:r>
              <w:br/>
            </w:r>
            <w:r>
              <w:rPr>
                <w:rFonts w:ascii="Times New Roman"/>
                <w:b w:val="false"/>
                <w:i w:val="false"/>
                <w:color w:val="000000"/>
                <w:sz w:val="20"/>
              </w:rPr>
              <w:t>
кемiнде бiр</w:t>
            </w:r>
            <w:r>
              <w:br/>
            </w:r>
            <w:r>
              <w:rPr>
                <w:rFonts w:ascii="Times New Roman"/>
                <w:b w:val="false"/>
                <w:i w:val="false"/>
                <w:color w:val="000000"/>
                <w:sz w:val="20"/>
              </w:rPr>
              <w:t>
сағат</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 аудандық</w:t>
            </w:r>
            <w:r>
              <w:br/>
            </w:r>
            <w:r>
              <w:rPr>
                <w:rFonts w:ascii="Times New Roman"/>
                <w:b w:val="false"/>
                <w:i w:val="false"/>
                <w:color w:val="000000"/>
                <w:sz w:val="20"/>
              </w:rPr>
              <w:t>
аурухананың аумағын</w:t>
            </w:r>
            <w:r>
              <w:br/>
            </w:r>
            <w:r>
              <w:rPr>
                <w:rFonts w:ascii="Times New Roman"/>
                <w:b w:val="false"/>
                <w:i w:val="false"/>
                <w:color w:val="000000"/>
                <w:sz w:val="20"/>
              </w:rPr>
              <w:t>
уақытында қоқыстан</w:t>
            </w:r>
            <w:r>
              <w:br/>
            </w:r>
            <w:r>
              <w:rPr>
                <w:rFonts w:ascii="Times New Roman"/>
                <w:b w:val="false"/>
                <w:i w:val="false"/>
                <w:color w:val="000000"/>
                <w:sz w:val="20"/>
              </w:rPr>
              <w:t>
тазалау, аяқ жолын</w:t>
            </w:r>
            <w:r>
              <w:br/>
            </w:r>
            <w:r>
              <w:rPr>
                <w:rFonts w:ascii="Times New Roman"/>
                <w:b w:val="false"/>
                <w:i w:val="false"/>
                <w:color w:val="000000"/>
                <w:sz w:val="20"/>
              </w:rPr>
              <w:t>
сыпыру (35000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Өндіріс </w:t>
            </w:r>
            <w:r>
              <w:br/>
            </w:r>
            <w:r>
              <w:rPr>
                <w:rFonts w:ascii="Times New Roman"/>
                <w:b w:val="false"/>
                <w:i w:val="false"/>
                <w:color w:val="000000"/>
                <w:sz w:val="20"/>
              </w:rPr>
              <w:t>
имараттардың сыртқы</w:t>
            </w:r>
            <w:r>
              <w:br/>
            </w:r>
            <w:r>
              <w:rPr>
                <w:rFonts w:ascii="Times New Roman"/>
                <w:b w:val="false"/>
                <w:i w:val="false"/>
                <w:color w:val="000000"/>
                <w:sz w:val="20"/>
              </w:rPr>
              <w:t>
қабырғаларын жөндеу</w:t>
            </w:r>
            <w:r>
              <w:br/>
            </w:r>
            <w:r>
              <w:rPr>
                <w:rFonts w:ascii="Times New Roman"/>
                <w:b w:val="false"/>
                <w:i w:val="false"/>
                <w:color w:val="000000"/>
                <w:sz w:val="20"/>
              </w:rPr>
              <w:t>
үшін тұғырларды</w:t>
            </w:r>
            <w:r>
              <w:br/>
            </w:r>
            <w:r>
              <w:rPr>
                <w:rFonts w:ascii="Times New Roman"/>
                <w:b w:val="false"/>
                <w:i w:val="false"/>
                <w:color w:val="000000"/>
                <w:sz w:val="20"/>
              </w:rPr>
              <w:t>
орнатуға қосалқы</w:t>
            </w:r>
            <w:r>
              <w:br/>
            </w:r>
            <w:r>
              <w:rPr>
                <w:rFonts w:ascii="Times New Roman"/>
                <w:b w:val="false"/>
                <w:i w:val="false"/>
                <w:color w:val="000000"/>
                <w:sz w:val="20"/>
              </w:rPr>
              <w:t>
жұмыстар (245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Өндіріс</w:t>
            </w:r>
            <w:r>
              <w:br/>
            </w:r>
            <w:r>
              <w:rPr>
                <w:rFonts w:ascii="Times New Roman"/>
                <w:b w:val="false"/>
                <w:i w:val="false"/>
                <w:color w:val="000000"/>
                <w:sz w:val="20"/>
              </w:rPr>
              <w:t>
ғимараттардың</w:t>
            </w:r>
            <w:r>
              <w:br/>
            </w:r>
            <w:r>
              <w:rPr>
                <w:rFonts w:ascii="Times New Roman"/>
                <w:b w:val="false"/>
                <w:i w:val="false"/>
                <w:color w:val="000000"/>
                <w:sz w:val="20"/>
              </w:rPr>
              <w:t>
сыртқы қабырғаларын</w:t>
            </w:r>
            <w:r>
              <w:br/>
            </w:r>
            <w:r>
              <w:rPr>
                <w:rFonts w:ascii="Times New Roman"/>
                <w:b w:val="false"/>
                <w:i w:val="false"/>
                <w:color w:val="000000"/>
                <w:sz w:val="20"/>
              </w:rPr>
              <w:t>
жөндеу, сылау және</w:t>
            </w:r>
            <w:r>
              <w:br/>
            </w:r>
            <w:r>
              <w:rPr>
                <w:rFonts w:ascii="Times New Roman"/>
                <w:b w:val="false"/>
                <w:i w:val="false"/>
                <w:color w:val="000000"/>
                <w:sz w:val="20"/>
              </w:rPr>
              <w:t>
ақтау қосалқы</w:t>
            </w:r>
            <w:r>
              <w:br/>
            </w:r>
            <w:r>
              <w:rPr>
                <w:rFonts w:ascii="Times New Roman"/>
                <w:b w:val="false"/>
                <w:i w:val="false"/>
                <w:color w:val="000000"/>
                <w:sz w:val="20"/>
              </w:rPr>
              <w:t>
жұмыстары (1450</w:t>
            </w:r>
            <w:r>
              <w:br/>
            </w:r>
            <w:r>
              <w:rPr>
                <w:rFonts w:ascii="Times New Roman"/>
                <w:b w:val="false"/>
                <w:i w:val="false"/>
                <w:color w:val="000000"/>
                <w:sz w:val="20"/>
              </w:rPr>
              <w:t>
шаршы метр).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Қабырғаларды</w:t>
            </w:r>
            <w:r>
              <w:br/>
            </w:r>
            <w:r>
              <w:rPr>
                <w:rFonts w:ascii="Times New Roman"/>
                <w:b w:val="false"/>
                <w:i w:val="false"/>
                <w:color w:val="000000"/>
                <w:sz w:val="20"/>
              </w:rPr>
              <w:t>
тақтаймен қаптау</w:t>
            </w:r>
            <w:r>
              <w:br/>
            </w:r>
            <w:r>
              <w:rPr>
                <w:rFonts w:ascii="Times New Roman"/>
                <w:b w:val="false"/>
                <w:i w:val="false"/>
                <w:color w:val="000000"/>
                <w:sz w:val="20"/>
              </w:rPr>
              <w:t>
күрделi қосалқы</w:t>
            </w:r>
            <w:r>
              <w:br/>
            </w:r>
            <w:r>
              <w:rPr>
                <w:rFonts w:ascii="Times New Roman"/>
                <w:b w:val="false"/>
                <w:i w:val="false"/>
                <w:color w:val="000000"/>
                <w:sz w:val="20"/>
              </w:rPr>
              <w:t>
жұмыстарын өткiзу</w:t>
            </w:r>
            <w:r>
              <w:br/>
            </w:r>
            <w:r>
              <w:rPr>
                <w:rFonts w:ascii="Times New Roman"/>
                <w:b w:val="false"/>
                <w:i w:val="false"/>
                <w:color w:val="000000"/>
                <w:sz w:val="20"/>
              </w:rPr>
              <w:t>
(550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Еден тақтайларын</w:t>
            </w:r>
            <w:r>
              <w:br/>
            </w:r>
            <w:r>
              <w:rPr>
                <w:rFonts w:ascii="Times New Roman"/>
                <w:b w:val="false"/>
                <w:i w:val="false"/>
                <w:color w:val="000000"/>
                <w:sz w:val="20"/>
              </w:rPr>
              <w:t>
төсеу күрделi</w:t>
            </w:r>
            <w:r>
              <w:br/>
            </w:r>
            <w:r>
              <w:rPr>
                <w:rFonts w:ascii="Times New Roman"/>
                <w:b w:val="false"/>
                <w:i w:val="false"/>
                <w:color w:val="000000"/>
                <w:sz w:val="20"/>
              </w:rPr>
              <w:t>
қосалқы жұмыстарын</w:t>
            </w:r>
            <w:r>
              <w:br/>
            </w:r>
            <w:r>
              <w:rPr>
                <w:rFonts w:ascii="Times New Roman"/>
                <w:b w:val="false"/>
                <w:i w:val="false"/>
                <w:color w:val="000000"/>
                <w:sz w:val="20"/>
              </w:rPr>
              <w:t>
өткiзу (320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Ернеулерді</w:t>
            </w:r>
            <w:r>
              <w:br/>
            </w:r>
            <w:r>
              <w:rPr>
                <w:rFonts w:ascii="Times New Roman"/>
                <w:b w:val="false"/>
                <w:i w:val="false"/>
                <w:color w:val="000000"/>
                <w:sz w:val="20"/>
              </w:rPr>
              <w:t>
батпақтан мерзімді</w:t>
            </w:r>
            <w:r>
              <w:br/>
            </w:r>
            <w:r>
              <w:rPr>
                <w:rFonts w:ascii="Times New Roman"/>
                <w:b w:val="false"/>
                <w:i w:val="false"/>
                <w:color w:val="000000"/>
                <w:sz w:val="20"/>
              </w:rPr>
              <w:t>
тазалау және әкпен</w:t>
            </w:r>
            <w:r>
              <w:br/>
            </w:r>
            <w:r>
              <w:rPr>
                <w:rFonts w:ascii="Times New Roman"/>
                <w:b w:val="false"/>
                <w:i w:val="false"/>
                <w:color w:val="000000"/>
                <w:sz w:val="20"/>
              </w:rPr>
              <w:t>
ақтау (1500 шаршы</w:t>
            </w:r>
            <w:r>
              <w:br/>
            </w:r>
            <w:r>
              <w:rPr>
                <w:rFonts w:ascii="Times New Roman"/>
                <w:b w:val="false"/>
                <w:i w:val="false"/>
                <w:color w:val="000000"/>
                <w:sz w:val="20"/>
              </w:rPr>
              <w:t>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Ағаш көшеттерiн</w:t>
            </w:r>
            <w:r>
              <w:br/>
            </w:r>
            <w:r>
              <w:rPr>
                <w:rFonts w:ascii="Times New Roman"/>
                <w:b w:val="false"/>
                <w:i w:val="false"/>
                <w:color w:val="000000"/>
                <w:sz w:val="20"/>
              </w:rPr>
              <w:t>
отырғызу (800</w:t>
            </w:r>
            <w:r>
              <w:br/>
            </w:r>
            <w:r>
              <w:rPr>
                <w:rFonts w:ascii="Times New Roman"/>
                <w:b w:val="false"/>
                <w:i w:val="false"/>
                <w:color w:val="000000"/>
                <w:sz w:val="20"/>
              </w:rPr>
              <w:t>
дана).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Көшетердi</w:t>
            </w:r>
            <w:r>
              <w:br/>
            </w:r>
            <w:r>
              <w:rPr>
                <w:rFonts w:ascii="Times New Roman"/>
                <w:b w:val="false"/>
                <w:i w:val="false"/>
                <w:color w:val="000000"/>
                <w:sz w:val="20"/>
              </w:rPr>
              <w:t>
мерзiмдi ақтау,</w:t>
            </w:r>
            <w:r>
              <w:br/>
            </w:r>
            <w:r>
              <w:rPr>
                <w:rFonts w:ascii="Times New Roman"/>
                <w:b w:val="false"/>
                <w:i w:val="false"/>
                <w:color w:val="000000"/>
                <w:sz w:val="20"/>
              </w:rPr>
              <w:t>
тұрақты суару (1500</w:t>
            </w:r>
            <w:r>
              <w:br/>
            </w: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Ағаштардың</w:t>
            </w:r>
            <w:r>
              <w:br/>
            </w:r>
            <w:r>
              <w:rPr>
                <w:rFonts w:ascii="Times New Roman"/>
                <w:b w:val="false"/>
                <w:i w:val="false"/>
                <w:color w:val="000000"/>
                <w:sz w:val="20"/>
              </w:rPr>
              <w:t>
дiңгектерiн және</w:t>
            </w:r>
            <w:r>
              <w:br/>
            </w:r>
            <w:r>
              <w:rPr>
                <w:rFonts w:ascii="Times New Roman"/>
                <w:b w:val="false"/>
                <w:i w:val="false"/>
                <w:color w:val="000000"/>
                <w:sz w:val="20"/>
              </w:rPr>
              <w:t>
бағандарды мерзiмдi</w:t>
            </w:r>
            <w:r>
              <w:br/>
            </w:r>
            <w:r>
              <w:rPr>
                <w:rFonts w:ascii="Times New Roman"/>
                <w:b w:val="false"/>
                <w:i w:val="false"/>
                <w:color w:val="000000"/>
                <w:sz w:val="20"/>
              </w:rPr>
              <w:t>
ақтау (350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Орталық аудан</w:t>
            </w:r>
            <w:r>
              <w:br/>
            </w:r>
            <w:r>
              <w:rPr>
                <w:rFonts w:ascii="Times New Roman"/>
                <w:b w:val="false"/>
                <w:i w:val="false"/>
                <w:color w:val="000000"/>
                <w:sz w:val="20"/>
              </w:rPr>
              <w:t>
ауруханасының</w:t>
            </w:r>
            <w:r>
              <w:br/>
            </w:r>
            <w:r>
              <w:rPr>
                <w:rFonts w:ascii="Times New Roman"/>
                <w:b w:val="false"/>
                <w:i w:val="false"/>
                <w:color w:val="000000"/>
                <w:sz w:val="20"/>
              </w:rPr>
              <w:t>
жанындағы жас</w:t>
            </w:r>
            <w:r>
              <w:br/>
            </w:r>
            <w:r>
              <w:rPr>
                <w:rFonts w:ascii="Times New Roman"/>
                <w:b w:val="false"/>
                <w:i w:val="false"/>
                <w:color w:val="000000"/>
                <w:sz w:val="20"/>
              </w:rPr>
              <w:t>
бұтақтарды мерзімді</w:t>
            </w:r>
            <w:r>
              <w:br/>
            </w:r>
            <w:r>
              <w:rPr>
                <w:rFonts w:ascii="Times New Roman"/>
                <w:b w:val="false"/>
                <w:i w:val="false"/>
                <w:color w:val="000000"/>
                <w:sz w:val="20"/>
              </w:rPr>
              <w:t>
қию (10000 шаршы</w:t>
            </w:r>
            <w:r>
              <w:br/>
            </w:r>
            <w:r>
              <w:rPr>
                <w:rFonts w:ascii="Times New Roman"/>
                <w:b w:val="false"/>
                <w:i w:val="false"/>
                <w:color w:val="000000"/>
                <w:sz w:val="20"/>
              </w:rPr>
              <w:t>
метр) және көлікке</w:t>
            </w:r>
            <w:r>
              <w:br/>
            </w:r>
            <w:r>
              <w:rPr>
                <w:rFonts w:ascii="Times New Roman"/>
                <w:b w:val="false"/>
                <w:i w:val="false"/>
                <w:color w:val="000000"/>
                <w:sz w:val="20"/>
              </w:rPr>
              <w:t>
тиеу (3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Гүлзаларда гүл</w:t>
            </w:r>
            <w:r>
              <w:br/>
            </w:r>
            <w:r>
              <w:rPr>
                <w:rFonts w:ascii="Times New Roman"/>
                <w:b w:val="false"/>
                <w:i w:val="false"/>
                <w:color w:val="000000"/>
                <w:sz w:val="20"/>
              </w:rPr>
              <w:t>
отырғызу:</w:t>
            </w:r>
            <w:r>
              <w:br/>
            </w:r>
            <w:r>
              <w:rPr>
                <w:rFonts w:ascii="Times New Roman"/>
                <w:b w:val="false"/>
                <w:i w:val="false"/>
                <w:color w:val="000000"/>
                <w:sz w:val="20"/>
              </w:rPr>
              <w:t>
1) Жерді қазу,</w:t>
            </w:r>
            <w:r>
              <w:br/>
            </w:r>
            <w:r>
              <w:rPr>
                <w:rFonts w:ascii="Times New Roman"/>
                <w:b w:val="false"/>
                <w:i w:val="false"/>
                <w:color w:val="000000"/>
                <w:sz w:val="20"/>
              </w:rPr>
              <w:t>
жерді жарым –</w:t>
            </w:r>
            <w:r>
              <w:br/>
            </w:r>
            <w:r>
              <w:rPr>
                <w:rFonts w:ascii="Times New Roman"/>
                <w:b w:val="false"/>
                <w:i w:val="false"/>
                <w:color w:val="000000"/>
                <w:sz w:val="20"/>
              </w:rPr>
              <w:t>
жартылай айырбастау</w:t>
            </w:r>
            <w:r>
              <w:br/>
            </w:r>
            <w:r>
              <w:rPr>
                <w:rFonts w:ascii="Times New Roman"/>
                <w:b w:val="false"/>
                <w:i w:val="false"/>
                <w:color w:val="000000"/>
                <w:sz w:val="20"/>
              </w:rPr>
              <w:t>
(600 шаршы метр);</w:t>
            </w:r>
            <w:r>
              <w:br/>
            </w:r>
            <w:r>
              <w:rPr>
                <w:rFonts w:ascii="Times New Roman"/>
                <w:b w:val="false"/>
                <w:i w:val="false"/>
                <w:color w:val="000000"/>
                <w:sz w:val="20"/>
              </w:rPr>
              <w:t>
2) гүл көшеттер</w:t>
            </w:r>
            <w:r>
              <w:br/>
            </w:r>
            <w:r>
              <w:rPr>
                <w:rFonts w:ascii="Times New Roman"/>
                <w:b w:val="false"/>
                <w:i w:val="false"/>
                <w:color w:val="000000"/>
                <w:sz w:val="20"/>
              </w:rPr>
              <w:t>
және тұқымдарды</w:t>
            </w:r>
            <w:r>
              <w:br/>
            </w:r>
            <w:r>
              <w:rPr>
                <w:rFonts w:ascii="Times New Roman"/>
                <w:b w:val="false"/>
                <w:i w:val="false"/>
                <w:color w:val="000000"/>
                <w:sz w:val="20"/>
              </w:rPr>
              <w:t>
отырғызу (600 шаршы</w:t>
            </w:r>
            <w:r>
              <w:br/>
            </w:r>
            <w:r>
              <w:rPr>
                <w:rFonts w:ascii="Times New Roman"/>
                <w:b w:val="false"/>
                <w:i w:val="false"/>
                <w:color w:val="000000"/>
                <w:sz w:val="20"/>
              </w:rPr>
              <w:t>
метр);</w:t>
            </w:r>
            <w:r>
              <w:br/>
            </w:r>
            <w:r>
              <w:rPr>
                <w:rFonts w:ascii="Times New Roman"/>
                <w:b w:val="false"/>
                <w:i w:val="false"/>
                <w:color w:val="000000"/>
                <w:sz w:val="20"/>
              </w:rPr>
              <w:t>
3) мерзімді шөптеу</w:t>
            </w:r>
            <w:r>
              <w:br/>
            </w:r>
            <w:r>
              <w:rPr>
                <w:rFonts w:ascii="Times New Roman"/>
                <w:b w:val="false"/>
                <w:i w:val="false"/>
                <w:color w:val="000000"/>
                <w:sz w:val="20"/>
              </w:rPr>
              <w:t>
(600 шаршы метр);</w:t>
            </w:r>
            <w:r>
              <w:br/>
            </w:r>
            <w:r>
              <w:rPr>
                <w:rFonts w:ascii="Times New Roman"/>
                <w:b w:val="false"/>
                <w:i w:val="false"/>
                <w:color w:val="000000"/>
                <w:sz w:val="20"/>
              </w:rPr>
              <w:t>
4) гүлзаларды</w:t>
            </w:r>
            <w:r>
              <w:br/>
            </w:r>
            <w:r>
              <w:rPr>
                <w:rFonts w:ascii="Times New Roman"/>
                <w:b w:val="false"/>
                <w:i w:val="false"/>
                <w:color w:val="000000"/>
                <w:sz w:val="20"/>
              </w:rPr>
              <w:t>
тұрақты суару (600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Темір бетондық</w:t>
            </w:r>
            <w:r>
              <w:br/>
            </w:r>
            <w:r>
              <w:rPr>
                <w:rFonts w:ascii="Times New Roman"/>
                <w:b w:val="false"/>
                <w:i w:val="false"/>
                <w:color w:val="000000"/>
                <w:sz w:val="20"/>
              </w:rPr>
              <w:t>
қоршауды екі</w:t>
            </w:r>
            <w:r>
              <w:br/>
            </w:r>
            <w:r>
              <w:rPr>
                <w:rFonts w:ascii="Times New Roman"/>
                <w:b w:val="false"/>
                <w:i w:val="false"/>
                <w:color w:val="000000"/>
                <w:sz w:val="20"/>
              </w:rPr>
              <w:t>
жағынан мерзімді</w:t>
            </w:r>
            <w:r>
              <w:br/>
            </w:r>
            <w:r>
              <w:rPr>
                <w:rFonts w:ascii="Times New Roman"/>
                <w:b w:val="false"/>
                <w:i w:val="false"/>
                <w:color w:val="000000"/>
                <w:sz w:val="20"/>
              </w:rPr>
              <w:t>
ақтау (2808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Қоқысты тұрақты</w:t>
            </w:r>
            <w:r>
              <w:br/>
            </w:r>
            <w:r>
              <w:rPr>
                <w:rFonts w:ascii="Times New Roman"/>
                <w:b w:val="false"/>
                <w:i w:val="false"/>
                <w:color w:val="000000"/>
                <w:sz w:val="20"/>
              </w:rPr>
              <w:t>
шығару және оны</w:t>
            </w:r>
            <w:r>
              <w:br/>
            </w:r>
            <w:r>
              <w:rPr>
                <w:rFonts w:ascii="Times New Roman"/>
                <w:b w:val="false"/>
                <w:i w:val="false"/>
                <w:color w:val="000000"/>
                <w:sz w:val="20"/>
              </w:rPr>
              <w:t>
көлікке қолымен</w:t>
            </w:r>
            <w:r>
              <w:br/>
            </w:r>
            <w:r>
              <w:rPr>
                <w:rFonts w:ascii="Times New Roman"/>
                <w:b w:val="false"/>
                <w:i w:val="false"/>
                <w:color w:val="000000"/>
                <w:sz w:val="20"/>
              </w:rPr>
              <w:t>
тиеу (25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Металдық</w:t>
            </w:r>
            <w:r>
              <w:br/>
            </w:r>
            <w:r>
              <w:rPr>
                <w:rFonts w:ascii="Times New Roman"/>
                <w:b w:val="false"/>
                <w:i w:val="false"/>
                <w:color w:val="000000"/>
                <w:sz w:val="20"/>
              </w:rPr>
              <w:t>
қоршауды май сырмен</w:t>
            </w:r>
            <w:r>
              <w:br/>
            </w:r>
            <w:r>
              <w:rPr>
                <w:rFonts w:ascii="Times New Roman"/>
                <w:b w:val="false"/>
                <w:i w:val="false"/>
                <w:color w:val="000000"/>
                <w:sz w:val="20"/>
              </w:rPr>
              <w:t>
бояу (330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кәсiби</w:t>
            </w:r>
            <w:r>
              <w:br/>
            </w:r>
            <w:r>
              <w:rPr>
                <w:rFonts w:ascii="Times New Roman"/>
                <w:b w:val="false"/>
                <w:i w:val="false"/>
                <w:color w:val="000000"/>
                <w:sz w:val="20"/>
              </w:rPr>
              <w:t>
дайындықты талап</w:t>
            </w:r>
            <w:r>
              <w:br/>
            </w:r>
            <w:r>
              <w:rPr>
                <w:rFonts w:ascii="Times New Roman"/>
                <w:b w:val="false"/>
                <w:i w:val="false"/>
                <w:color w:val="000000"/>
                <w:sz w:val="20"/>
              </w:rPr>
              <w:t>
етпейдi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