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f52a" w14:textId="0d5f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388 "Федоров ауданының 2011-2013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2011 жылғы 18 сәуірдегі № 439 шешімі. Қостанай облысы Федоров ауданының Әділет басқармасында 2011 жылғы 25 сәуірде № 9-20-193 тіркелді. Шешімінің қабылдау мерзімінің өтуіне байланысты қолдану тоқтатылды (Қостанай облысы Федоров ауданы мәслихатының 2012 жылғы 1 қаңтардағы № 02-33/2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(Қостанай облысы Федоров ауданы мәслихатының 2012.01.10 № 02-33/2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"Федоров ауданының 2011-2013 жылдарға арналған аудандық бюджеті туралы" 2010 жылғы 24 желтоқсандағы </w:t>
      </w:r>
      <w:r>
        <w:rPr>
          <w:rFonts w:ascii="Times New Roman"/>
          <w:b w:val="false"/>
          <w:i w:val="false"/>
          <w:color w:val="000000"/>
          <w:sz w:val="28"/>
        </w:rPr>
        <w:t>№ 388</w:t>
      </w:r>
      <w:r>
        <w:rPr>
          <w:rFonts w:ascii="Times New Roman"/>
          <w:b w:val="false"/>
          <w:i w:val="false"/>
          <w:color w:val="000000"/>
          <w:sz w:val="28"/>
        </w:rPr>
        <w:t xml:space="preserve"> (нормативтік құқықтық актілердің мемлекеттік тіркеу Тізілімінде 9-20-184 нөмірімен тіркелген, 2011 жылғы 27 қаңтардағы "Федоровские новости" газетінде жарияланды)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2466407,0 мың теңге, оның ішінде:</w:t>
      </w:r>
      <w:r>
        <w:br/>
      </w:r>
      <w:r>
        <w:rPr>
          <w:rFonts w:ascii="Times New Roman"/>
          <w:b w:val="false"/>
          <w:i w:val="false"/>
          <w:color w:val="000000"/>
          <w:sz w:val="28"/>
        </w:rPr>
        <w:t>
      салықтық түсімдер бойынша – 462110,0 мың теңге;</w:t>
      </w:r>
      <w:r>
        <w:br/>
      </w:r>
      <w:r>
        <w:rPr>
          <w:rFonts w:ascii="Times New Roman"/>
          <w:b w:val="false"/>
          <w:i w:val="false"/>
          <w:color w:val="000000"/>
          <w:sz w:val="28"/>
        </w:rPr>
        <w:t>
      салықтық емес түсімдер бойынша – 4718,0 мың теңге;</w:t>
      </w:r>
      <w:r>
        <w:br/>
      </w:r>
      <w:r>
        <w:rPr>
          <w:rFonts w:ascii="Times New Roman"/>
          <w:b w:val="false"/>
          <w:i w:val="false"/>
          <w:color w:val="000000"/>
          <w:sz w:val="28"/>
        </w:rPr>
        <w:t>
      негізгі капиталды сатудан түсетін түсімдер бойынша – 2000,0 мың теңге;</w:t>
      </w:r>
      <w:r>
        <w:br/>
      </w:r>
      <w:r>
        <w:rPr>
          <w:rFonts w:ascii="Times New Roman"/>
          <w:b w:val="false"/>
          <w:i w:val="false"/>
          <w:color w:val="000000"/>
          <w:sz w:val="28"/>
        </w:rPr>
        <w:t>
      ресми трансферттер түсімдері бойынша – 1997579,0 мың теңге;</w:t>
      </w:r>
      <w:r>
        <w:br/>
      </w:r>
      <w:r>
        <w:rPr>
          <w:rFonts w:ascii="Times New Roman"/>
          <w:b w:val="false"/>
          <w:i w:val="false"/>
          <w:color w:val="000000"/>
          <w:sz w:val="28"/>
        </w:rPr>
        <w:t>
</w:t>
      </w:r>
      <w:r>
        <w:rPr>
          <w:rFonts w:ascii="Times New Roman"/>
          <w:b w:val="false"/>
          <w:i w:val="false"/>
          <w:color w:val="000000"/>
          <w:sz w:val="28"/>
        </w:rPr>
        <w:t>
      2) шығындар – 2477190,5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2011 жылға арналған аудандық бюджетте республикалық бюджеттен мынадай көлемдерде ағымдағы нысаналы трансферттер түсімдерінің қарастырылғаны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77918,0 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5557,0 мың теңге сомасында;</w:t>
      </w:r>
      <w:r>
        <w:br/>
      </w:r>
      <w:r>
        <w:rPr>
          <w:rFonts w:ascii="Times New Roman"/>
          <w:b w:val="false"/>
          <w:i w:val="false"/>
          <w:color w:val="000000"/>
          <w:sz w:val="28"/>
        </w:rPr>
        <w:t>
      эпизоотияға қарсы іс-шараларды жүргізуге 10025,0 мың теңге сомасында;</w:t>
      </w:r>
      <w:r>
        <w:br/>
      </w:r>
      <w:r>
        <w:rPr>
          <w:rFonts w:ascii="Times New Roman"/>
          <w:b w:val="false"/>
          <w:i w:val="false"/>
          <w:color w:val="000000"/>
          <w:sz w:val="28"/>
        </w:rPr>
        <w:t>
      ата-анасының қамқорлығынсыз қалған жетім баланы (жетім-балаларды) күтетін қорғаншыларға (қамқоршыларға) ай сайын ақша қаражатын төлеуге 13003,0 мың теңге сомасында;</w:t>
      </w:r>
      <w:r>
        <w:br/>
      </w:r>
      <w:r>
        <w:rPr>
          <w:rFonts w:ascii="Times New Roman"/>
          <w:b w:val="false"/>
          <w:i w:val="false"/>
          <w:color w:val="000000"/>
          <w:sz w:val="28"/>
        </w:rPr>
        <w:t>
      негізгі орта және жалпы орта білім берудің мемлекеттік мекемелеріндегі физика, химия, биология кабинеттерін оқу құралдарымен жарақтандыруға 12291,0 теңге сомасында;</w:t>
      </w:r>
      <w:r>
        <w:br/>
      </w:r>
      <w:r>
        <w:rPr>
          <w:rFonts w:ascii="Times New Roman"/>
          <w:b w:val="false"/>
          <w:i w:val="false"/>
          <w:color w:val="000000"/>
          <w:sz w:val="28"/>
        </w:rPr>
        <w:t>
      бастауыш, негізгі орта және жалпы орта білім берудің мемлекеттік мекемелерінде лингафондық және мультимедиалық кабинеттерді құруға 16623,0 мың теңге сомасында;</w:t>
      </w:r>
      <w:r>
        <w:br/>
      </w:r>
      <w:r>
        <w:rPr>
          <w:rFonts w:ascii="Times New Roman"/>
          <w:b w:val="false"/>
          <w:i w:val="false"/>
          <w:color w:val="000000"/>
          <w:sz w:val="28"/>
        </w:rPr>
        <w:t>
      үйінде оқитын мүгедек-балаларды құралдармен, бағдарламалық қамтамасыз етумен қамтамасыз етуге 1514,0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"3–7. 2011 жылға арналған аудандық бюджетте облыстық бюджеттен трансферттер түсімдерінің сомалары мынадай көлемдерде қарастырылғаны ескерілсін:</w:t>
      </w:r>
      <w:r>
        <w:br/>
      </w:r>
      <w:r>
        <w:rPr>
          <w:rFonts w:ascii="Times New Roman"/>
          <w:b w:val="false"/>
          <w:i w:val="false"/>
          <w:color w:val="000000"/>
          <w:sz w:val="28"/>
        </w:rPr>
        <w:t>
      "Қазынашылық - Клиент" жүйесін енгізу үшін компьютерлік және ұйымдастырушылық техниканы сатып алуға 2500,0 мың теңге сомасында;</w:t>
      </w:r>
      <w:r>
        <w:br/>
      </w:r>
      <w:r>
        <w:rPr>
          <w:rFonts w:ascii="Times New Roman"/>
          <w:b w:val="false"/>
          <w:i w:val="false"/>
          <w:color w:val="000000"/>
          <w:sz w:val="28"/>
        </w:rPr>
        <w:t>
      Қостанай облысы Федоров ауданы Федоров селосындағы мемлекеттік тілде оқытатын 300 орынға арналған орта мектептің құрылысына жер учаскесін сатып алуға 1300,0 мың теңге сомасында.</w:t>
      </w:r>
      <w:r>
        <w:br/>
      </w:r>
      <w:r>
        <w:rPr>
          <w:rFonts w:ascii="Times New Roman"/>
          <w:b w:val="false"/>
          <w:i w:val="false"/>
          <w:color w:val="000000"/>
          <w:sz w:val="28"/>
        </w:rPr>
        <w:t>
</w:t>
      </w:r>
      <w:r>
        <w:rPr>
          <w:rFonts w:ascii="Times New Roman"/>
          <w:b w:val="false"/>
          <w:i w:val="false"/>
          <w:color w:val="000000"/>
          <w:sz w:val="28"/>
        </w:rPr>
        <w:t>
      3–8. 2011 жылға арналған бюджетте мектеп мұғалімдеріне және мектепке дейінгі білім беру ұйымдарындағы тәрбиешілерге біліктілік санатына қосымша төлеудің көлемін ұлғайтуына республикалық бюджеттен 9127,0 мың теңге сомасында нысаналы ағымдағы трансферттер түсімдерінің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3–9. 2011 жылға арналған аудандық бюджетте "Жұмыспен қамту - 2020 </w:t>
      </w:r>
      <w:r>
        <w:rPr>
          <w:rFonts w:ascii="Times New Roman"/>
          <w:b w:val="false"/>
          <w:i w:val="false"/>
          <w:color w:val="000000"/>
          <w:sz w:val="28"/>
        </w:rPr>
        <w:t>бағдарламасы</w:t>
      </w:r>
      <w:r>
        <w:rPr>
          <w:rFonts w:ascii="Times New Roman"/>
          <w:b w:val="false"/>
          <w:i w:val="false"/>
          <w:color w:val="000000"/>
          <w:sz w:val="28"/>
        </w:rPr>
        <w:t>" бойынша шараларды іске асыру үшін республикалық бюджеттен нысаналы ағымдағы трансферттер түсімдері мынадай көлемдерде қарастырылғаны ескерілсін:</w:t>
      </w:r>
      <w:r>
        <w:br/>
      </w:r>
      <w:r>
        <w:rPr>
          <w:rFonts w:ascii="Times New Roman"/>
          <w:b w:val="false"/>
          <w:i w:val="false"/>
          <w:color w:val="000000"/>
          <w:sz w:val="28"/>
        </w:rPr>
        <w:t>
      жұмыспен қамту орталығын құруға 6417,0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Кезекті сессияның төрағасы                 В. Сергиенко</w:t>
      </w:r>
    </w:p>
    <w:p>
      <w:pPr>
        <w:spacing w:after="0"/>
        <w:ind w:left="0"/>
        <w:jc w:val="both"/>
      </w:pPr>
      <w:r>
        <w:rPr>
          <w:rFonts w:ascii="Times New Roman"/>
          <w:b w:val="false"/>
          <w:i/>
          <w:color w:val="000000"/>
          <w:sz w:val="28"/>
        </w:rPr>
        <w:t>      Аудандық мәслихаттың хатшысы               С. Сералинова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В. Гринак</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18 сәуір    </w:t>
      </w:r>
      <w:r>
        <w:br/>
      </w:r>
      <w:r>
        <w:rPr>
          <w:rFonts w:ascii="Times New Roman"/>
          <w:b w:val="false"/>
          <w:i w:val="false"/>
          <w:color w:val="000000"/>
          <w:sz w:val="28"/>
        </w:rPr>
        <w:t xml:space="preserve">
№ 439 шешіміне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  </w:t>
      </w:r>
      <w:r>
        <w:br/>
      </w:r>
      <w:r>
        <w:rPr>
          <w:rFonts w:ascii="Times New Roman"/>
          <w:b w:val="false"/>
          <w:i w:val="false"/>
          <w:color w:val="000000"/>
          <w:sz w:val="28"/>
        </w:rPr>
        <w:t xml:space="preserve">
№ 388 шешіміне 1-қосымша  </w:t>
      </w:r>
    </w:p>
    <w:p>
      <w:pPr>
        <w:spacing w:after="0"/>
        <w:ind w:left="0"/>
        <w:jc w:val="left"/>
      </w:pPr>
      <w:r>
        <w:rPr>
          <w:rFonts w:ascii="Times New Roman"/>
          <w:b/>
          <w:i w:val="false"/>
          <w:color w:val="000000"/>
        </w:rPr>
        <w:t xml:space="preserve"> Федоров ауданының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26"/>
        <w:gridCol w:w="600"/>
        <w:gridCol w:w="752"/>
        <w:gridCol w:w="6965"/>
        <w:gridCol w:w="175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2466407</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240416</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240416</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125537</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125537</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25889</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қызметтерге</w:t>
            </w:r>
            <w:r>
              <w:br/>
            </w:r>
            <w:r>
              <w:rPr>
                <w:rFonts w:ascii="Times New Roman"/>
                <w:b w:val="false"/>
                <w:i w:val="false"/>
                <w:color w:val="000000"/>
                <w:sz w:val="20"/>
              </w:rPr>
              <w:t>
ішкі салықтар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w:t>
            </w:r>
            <w:r>
              <w:br/>
            </w:r>
            <w:r>
              <w:rPr>
                <w:rFonts w:ascii="Times New Roman"/>
                <w:b w:val="false"/>
                <w:i w:val="false"/>
                <w:color w:val="000000"/>
                <w:sz w:val="20"/>
              </w:rPr>
              <w:t>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уәкiлеттiгi бар мемлекеттiк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бергенi үшiн</w:t>
            </w:r>
            <w:r>
              <w:br/>
            </w:r>
            <w:r>
              <w:rPr>
                <w:rFonts w:ascii="Times New Roman"/>
                <w:b w:val="false"/>
                <w:i w:val="false"/>
                <w:color w:val="000000"/>
                <w:sz w:val="20"/>
              </w:rPr>
              <w:t>
алынатын мiндеттi төлемдер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w:t>
            </w:r>
            <w:r>
              <w:br/>
            </w:r>
            <w:r>
              <w:rPr>
                <w:rFonts w:ascii="Times New Roman"/>
                <w:b w:val="false"/>
                <w:i w:val="false"/>
                <w:color w:val="000000"/>
                <w:sz w:val="20"/>
              </w:rPr>
              <w:t>
кiрiстер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өндiрiп</w:t>
            </w:r>
            <w:r>
              <w:br/>
            </w:r>
            <w:r>
              <w:rPr>
                <w:rFonts w:ascii="Times New Roman"/>
                <w:b w:val="false"/>
                <w:i w:val="false"/>
                <w:color w:val="000000"/>
                <w:sz w:val="20"/>
              </w:rPr>
              <w:t>
алулар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өндiрiп</w:t>
            </w:r>
            <w:r>
              <w:br/>
            </w:r>
            <w:r>
              <w:rPr>
                <w:rFonts w:ascii="Times New Roman"/>
                <w:b w:val="false"/>
                <w:i w:val="false"/>
                <w:color w:val="000000"/>
                <w:sz w:val="20"/>
              </w:rPr>
              <w:t>
алулар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1997579</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w:t>
            </w:r>
            <w:r>
              <w:br/>
            </w:r>
            <w:r>
              <w:rPr>
                <w:rFonts w:ascii="Times New Roman"/>
                <w:b w:val="false"/>
                <w:i w:val="false"/>
                <w:color w:val="000000"/>
                <w:sz w:val="20"/>
              </w:rPr>
              <w:t>
басқару органдарынан алынатын</w:t>
            </w:r>
            <w:r>
              <w:br/>
            </w:r>
            <w:r>
              <w:rPr>
                <w:rFonts w:ascii="Times New Roman"/>
                <w:b w:val="false"/>
                <w:i w:val="false"/>
                <w:color w:val="000000"/>
                <w:sz w:val="20"/>
              </w:rPr>
              <w:t>
трансферттер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1997579</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01"/>
        <w:gridCol w:w="723"/>
        <w:gridCol w:w="744"/>
        <w:gridCol w:w="6528"/>
        <w:gridCol w:w="2100"/>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функцоналдық топ</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2477190,5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182933</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өкiлдiк, атқарушы және басқа</w:t>
            </w:r>
            <w:r>
              <w:br/>
            </w:r>
            <w:r>
              <w:rPr>
                <w:rFonts w:ascii="Times New Roman"/>
                <w:b w:val="false"/>
                <w:i w:val="false"/>
                <w:color w:val="000000"/>
                <w:sz w:val="20"/>
              </w:rPr>
              <w:t>
да органдар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11555,8</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11555,8</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47474</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 (облыстық маңызы бар</w:t>
            </w:r>
            <w:r>
              <w:br/>
            </w:r>
            <w:r>
              <w:rPr>
                <w:rFonts w:ascii="Times New Roman"/>
                <w:b w:val="false"/>
                <w:i w:val="false"/>
                <w:color w:val="000000"/>
                <w:sz w:val="20"/>
              </w:rPr>
              <w:t>
қала)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42397</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106112,2</w:t>
            </w:r>
          </w:p>
        </w:tc>
      </w:tr>
      <w:tr>
        <w:trPr>
          <w:trHeight w:val="10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 аппаратының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105575,2</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
күрделі шығыстары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сатудан түсетін сомаларды</w:t>
            </w:r>
            <w:r>
              <w:br/>
            </w:r>
            <w:r>
              <w:rPr>
                <w:rFonts w:ascii="Times New Roman"/>
                <w:b w:val="false"/>
                <w:i w:val="false"/>
                <w:color w:val="000000"/>
                <w:sz w:val="20"/>
              </w:rPr>
              <w:t>
жинаудың толықтығын қамтамасыз</w:t>
            </w:r>
            <w:r>
              <w:br/>
            </w:r>
            <w:r>
              <w:rPr>
                <w:rFonts w:ascii="Times New Roman"/>
                <w:b w:val="false"/>
                <w:i w:val="false"/>
                <w:color w:val="000000"/>
                <w:sz w:val="20"/>
              </w:rPr>
              <w:t>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өткізу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w:t>
            </w:r>
            <w:r>
              <w:br/>
            </w:r>
            <w:r>
              <w:rPr>
                <w:rFonts w:ascii="Times New Roman"/>
                <w:b w:val="false"/>
                <w:i w:val="false"/>
                <w:color w:val="000000"/>
                <w:sz w:val="20"/>
              </w:rPr>
              <w:t>
мемлекеттік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мен</w:t>
            </w:r>
            <w:r>
              <w:br/>
            </w:r>
            <w:r>
              <w:rPr>
                <w:rFonts w:ascii="Times New Roman"/>
                <w:b w:val="false"/>
                <w:i w:val="false"/>
                <w:color w:val="000000"/>
                <w:sz w:val="20"/>
              </w:rPr>
              <w:t>
басқару жүйесін қалыптастыру</w:t>
            </w:r>
            <w:r>
              <w:br/>
            </w:r>
            <w:r>
              <w:rPr>
                <w:rFonts w:ascii="Times New Roman"/>
                <w:b w:val="false"/>
                <w:i w:val="false"/>
                <w:color w:val="000000"/>
                <w:sz w:val="20"/>
              </w:rPr>
              <w:t>
және дамыту, мемлекеттік</w:t>
            </w:r>
            <w:r>
              <w:br/>
            </w:r>
            <w:r>
              <w:rPr>
                <w:rFonts w:ascii="Times New Roman"/>
                <w:b w:val="false"/>
                <w:i w:val="false"/>
                <w:color w:val="000000"/>
                <w:sz w:val="20"/>
              </w:rPr>
              <w:t>
жоспарлау, бюджетті атқару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коммуналдық</w:t>
            </w:r>
            <w:r>
              <w:br/>
            </w:r>
            <w:r>
              <w:rPr>
                <w:rFonts w:ascii="Times New Roman"/>
                <w:b w:val="false"/>
                <w:i w:val="false"/>
                <w:color w:val="000000"/>
                <w:sz w:val="20"/>
              </w:rPr>
              <w:t>
меншігін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
күрделі шығыстары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аясындағы іс-шаралар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1601755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w:t>
            </w:r>
            <w:r>
              <w:br/>
            </w:r>
            <w:r>
              <w:rPr>
                <w:rFonts w:ascii="Times New Roman"/>
                <w:b w:val="false"/>
                <w:i w:val="false"/>
                <w:color w:val="000000"/>
                <w:sz w:val="20"/>
              </w:rPr>
              <w:t>
және оқыту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86751</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86751</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ұйымдарындағы тәрбиешілеріне</w:t>
            </w:r>
            <w:r>
              <w:br/>
            </w:r>
            <w:r>
              <w:rPr>
                <w:rFonts w:ascii="Times New Roman"/>
                <w:b w:val="false"/>
                <w:i w:val="false"/>
                <w:color w:val="000000"/>
                <w:sz w:val="20"/>
              </w:rPr>
              <w:t>
біліктілік санатына қосымша</w:t>
            </w:r>
            <w:r>
              <w:br/>
            </w:r>
            <w:r>
              <w:rPr>
                <w:rFonts w:ascii="Times New Roman"/>
                <w:b w:val="false"/>
                <w:i w:val="false"/>
                <w:color w:val="000000"/>
                <w:sz w:val="20"/>
              </w:rPr>
              <w:t>
төлеудің көлемін ұлғайту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r>
      <w:tr>
        <w:trPr>
          <w:trHeight w:val="1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1145190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1111694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басқа</w:t>
            </w:r>
            <w:r>
              <w:br/>
            </w:r>
            <w:r>
              <w:rPr>
                <w:rFonts w:ascii="Times New Roman"/>
                <w:b w:val="false"/>
                <w:i w:val="false"/>
                <w:color w:val="000000"/>
                <w:sz w:val="20"/>
              </w:rPr>
              <w:t>
да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369814</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w:t>
            </w:r>
            <w:r>
              <w:br/>
            </w:r>
            <w:r>
              <w:rPr>
                <w:rFonts w:ascii="Times New Roman"/>
                <w:b w:val="false"/>
                <w:i w:val="false"/>
                <w:color w:val="000000"/>
                <w:sz w:val="20"/>
              </w:rPr>
              <w:t>
мемлекеттік саясатты</w:t>
            </w:r>
            <w:r>
              <w:br/>
            </w:r>
            <w:r>
              <w:rPr>
                <w:rFonts w:ascii="Times New Roman"/>
                <w:b w:val="false"/>
                <w:i w:val="false"/>
                <w:color w:val="000000"/>
                <w:sz w:val="20"/>
              </w:rPr>
              <w:t>
жергілікті деңгейде іске асыру</w:t>
            </w:r>
            <w:r>
              <w:br/>
            </w:r>
            <w:r>
              <w:rPr>
                <w:rFonts w:ascii="Times New Roman"/>
                <w:b w:val="false"/>
                <w:i w:val="false"/>
                <w:color w:val="000000"/>
                <w:sz w:val="20"/>
              </w:rPr>
              <w:t>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w:t>
            </w:r>
            <w:r>
              <w:br/>
            </w:r>
            <w:r>
              <w:rPr>
                <w:rFonts w:ascii="Times New Roman"/>
                <w:b w:val="false"/>
                <w:i w:val="false"/>
                <w:color w:val="000000"/>
                <w:sz w:val="20"/>
              </w:rPr>
              <w:t>
беру ұйымдары үшiн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(жетім-балаларды)</w:t>
            </w:r>
            <w:r>
              <w:br/>
            </w:r>
            <w:r>
              <w:rPr>
                <w:rFonts w:ascii="Times New Roman"/>
                <w:b w:val="false"/>
                <w:i w:val="false"/>
                <w:color w:val="000000"/>
                <w:sz w:val="20"/>
              </w:rPr>
              <w:t>
және ата-анасының</w:t>
            </w:r>
            <w:r>
              <w:br/>
            </w:r>
            <w:r>
              <w:rPr>
                <w:rFonts w:ascii="Times New Roman"/>
                <w:b w:val="false"/>
                <w:i w:val="false"/>
                <w:color w:val="000000"/>
                <w:sz w:val="20"/>
              </w:rPr>
              <w:t>
қамқорлығынсыз қалған баланы</w:t>
            </w:r>
            <w:r>
              <w:br/>
            </w:r>
            <w:r>
              <w:rPr>
                <w:rFonts w:ascii="Times New Roman"/>
                <w:b w:val="false"/>
                <w:i w:val="false"/>
                <w:color w:val="000000"/>
                <w:sz w:val="20"/>
              </w:rPr>
              <w:t>
(балаларды) күтетін</w:t>
            </w:r>
            <w:r>
              <w:br/>
            </w:r>
            <w:r>
              <w:rPr>
                <w:rFonts w:ascii="Times New Roman"/>
                <w:b w:val="false"/>
                <w:i w:val="false"/>
                <w:color w:val="000000"/>
                <w:sz w:val="20"/>
              </w:rPr>
              <w:t>
қорғаншыларға (қамқоршыларға)</w:t>
            </w:r>
            <w:r>
              <w:br/>
            </w:r>
            <w:r>
              <w:rPr>
                <w:rFonts w:ascii="Times New Roman"/>
                <w:b w:val="false"/>
                <w:i w:val="false"/>
                <w:color w:val="000000"/>
                <w:sz w:val="20"/>
              </w:rPr>
              <w:t>
ай сайын ақша қаражатын төлеу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w:t>
            </w:r>
            <w:r>
              <w:br/>
            </w:r>
            <w:r>
              <w:rPr>
                <w:rFonts w:ascii="Times New Roman"/>
                <w:b w:val="false"/>
                <w:i w:val="false"/>
                <w:color w:val="000000"/>
                <w:sz w:val="20"/>
              </w:rPr>
              <w:t>
жабдықтық, бағдарламалық</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w:t>
            </w:r>
            <w:r>
              <w:br/>
            </w:r>
            <w:r>
              <w:rPr>
                <w:rFonts w:ascii="Times New Roman"/>
                <w:b w:val="false"/>
                <w:i w:val="false"/>
                <w:color w:val="000000"/>
                <w:sz w:val="20"/>
              </w:rPr>
              <w:t>
құрылысы және қайта жаңғырту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68148</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22209</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мүгедектерді арнаулы</w:t>
            </w:r>
            <w:r>
              <w:br/>
            </w:r>
            <w:r>
              <w:rPr>
                <w:rFonts w:ascii="Times New Roman"/>
                <w:b w:val="false"/>
                <w:i w:val="false"/>
                <w:color w:val="000000"/>
                <w:sz w:val="20"/>
              </w:rPr>
              <w:t>
тазалық құралдарымен</w:t>
            </w:r>
            <w:r>
              <w:br/>
            </w:r>
            <w:r>
              <w:rPr>
                <w:rFonts w:ascii="Times New Roman"/>
                <w:b w:val="false"/>
                <w:i w:val="false"/>
                <w:color w:val="000000"/>
                <w:sz w:val="20"/>
              </w:rPr>
              <w:t>
қамтамасыз ету және оңалтудың</w:t>
            </w:r>
            <w:r>
              <w:br/>
            </w:r>
            <w:r>
              <w:rPr>
                <w:rFonts w:ascii="Times New Roman"/>
                <w:b w:val="false"/>
                <w:i w:val="false"/>
                <w:color w:val="000000"/>
                <w:sz w:val="20"/>
              </w:rPr>
              <w:t>
жеке бағдарламасына сәйкес</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көмекшілерінің қызмет көрсетуі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орталықтардың</w:t>
            </w:r>
            <w:r>
              <w:br/>
            </w:r>
            <w:r>
              <w:rPr>
                <w:rFonts w:ascii="Times New Roman"/>
                <w:b w:val="false"/>
                <w:i w:val="false"/>
                <w:color w:val="000000"/>
                <w:sz w:val="20"/>
              </w:rPr>
              <w:t>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саласындағы басқа да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қамтуды қамтамасыз</w:t>
            </w:r>
            <w:r>
              <w:br/>
            </w:r>
            <w:r>
              <w:rPr>
                <w:rFonts w:ascii="Times New Roman"/>
                <w:b w:val="false"/>
                <w:i w:val="false"/>
                <w:color w:val="000000"/>
                <w:sz w:val="20"/>
              </w:rPr>
              <w:t>
ету және әлеуметтік</w:t>
            </w:r>
            <w:r>
              <w:br/>
            </w:r>
            <w:r>
              <w:rPr>
                <w:rFonts w:ascii="Times New Roman"/>
                <w:b w:val="false"/>
                <w:i w:val="false"/>
                <w:color w:val="000000"/>
                <w:sz w:val="20"/>
              </w:rPr>
              <w:t>
бағдарламалар саласындағы</w:t>
            </w:r>
            <w:r>
              <w:br/>
            </w:r>
            <w:r>
              <w:rPr>
                <w:rFonts w:ascii="Times New Roman"/>
                <w:b w:val="false"/>
                <w:i w:val="false"/>
                <w:color w:val="000000"/>
                <w:sz w:val="20"/>
              </w:rPr>
              <w:t>
мемлекеттік саясатты</w:t>
            </w:r>
            <w:r>
              <w:br/>
            </w:r>
            <w:r>
              <w:rPr>
                <w:rFonts w:ascii="Times New Roman"/>
                <w:b w:val="false"/>
                <w:i w:val="false"/>
                <w:color w:val="000000"/>
                <w:sz w:val="20"/>
              </w:rPr>
              <w:t>
жергілікті деңгейде іске асыру</w:t>
            </w:r>
            <w:r>
              <w:br/>
            </w:r>
            <w:r>
              <w:rPr>
                <w:rFonts w:ascii="Times New Roman"/>
                <w:b w:val="false"/>
                <w:i w:val="false"/>
                <w:color w:val="000000"/>
                <w:sz w:val="20"/>
              </w:rPr>
              <w:t>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жөніндегі</w:t>
            </w:r>
            <w:r>
              <w:br/>
            </w:r>
            <w:r>
              <w:rPr>
                <w:rFonts w:ascii="Times New Roman"/>
                <w:b w:val="false"/>
                <w:i w:val="false"/>
                <w:color w:val="000000"/>
                <w:sz w:val="20"/>
              </w:rPr>
              <w:t>
қызметтерге төлем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48582</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w:t>
            </w:r>
            <w:r>
              <w:br/>
            </w:r>
            <w:r>
              <w:rPr>
                <w:rFonts w:ascii="Times New Roman"/>
                <w:b w:val="false"/>
                <w:i w:val="false"/>
                <w:color w:val="000000"/>
                <w:sz w:val="20"/>
              </w:rPr>
              <w:t>
соның iшiнде сатып алу жолымен</w:t>
            </w:r>
            <w:r>
              <w:br/>
            </w:r>
            <w:r>
              <w:rPr>
                <w:rFonts w:ascii="Times New Roman"/>
                <w:b w:val="false"/>
                <w:i w:val="false"/>
                <w:color w:val="000000"/>
                <w:sz w:val="20"/>
              </w:rPr>
              <w:t>
алып қою және осыған</w:t>
            </w:r>
            <w:r>
              <w:br/>
            </w:r>
            <w:r>
              <w:rPr>
                <w:rFonts w:ascii="Times New Roman"/>
                <w:b w:val="false"/>
                <w:i w:val="false"/>
                <w:color w:val="000000"/>
                <w:sz w:val="20"/>
              </w:rPr>
              <w:t>
байланысты жылжымайтын мүлiктi</w:t>
            </w:r>
            <w:r>
              <w:br/>
            </w:r>
            <w:r>
              <w:rPr>
                <w:rFonts w:ascii="Times New Roman"/>
                <w:b w:val="false"/>
                <w:i w:val="false"/>
                <w:color w:val="000000"/>
                <w:sz w:val="20"/>
              </w:rPr>
              <w:t>
иелiктен айыру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13670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33612</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жасыл желектендіру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және жасыл желектендіру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w:t>
            </w:r>
            <w:r>
              <w:br/>
            </w:r>
            <w:r>
              <w:rPr>
                <w:rFonts w:ascii="Times New Roman"/>
                <w:b w:val="false"/>
                <w:i w:val="false"/>
                <w:color w:val="000000"/>
                <w:sz w:val="20"/>
              </w:rPr>
              <w:t>
сайыстарын өткiзу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сайыстарына қатысуы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мемлекеттiк ақпарат</w:t>
            </w:r>
            <w:r>
              <w:br/>
            </w:r>
            <w:r>
              <w:rPr>
                <w:rFonts w:ascii="Times New Roman"/>
                <w:b w:val="false"/>
                <w:i w:val="false"/>
                <w:color w:val="000000"/>
                <w:sz w:val="20"/>
              </w:rPr>
              <w:t>
саясатын жүргізу бойынша</w:t>
            </w:r>
            <w:r>
              <w:br/>
            </w:r>
            <w:r>
              <w:rPr>
                <w:rFonts w:ascii="Times New Roman"/>
                <w:b w:val="false"/>
                <w:i w:val="false"/>
                <w:color w:val="000000"/>
                <w:sz w:val="20"/>
              </w:rPr>
              <w:t>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тарату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 бойынша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басқа да</w:t>
            </w:r>
            <w:r>
              <w:br/>
            </w:r>
            <w:r>
              <w:rPr>
                <w:rFonts w:ascii="Times New Roman"/>
                <w:b w:val="false"/>
                <w:i w:val="false"/>
                <w:color w:val="000000"/>
                <w:sz w:val="20"/>
              </w:rPr>
              <w:t>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жергілікті деңгейде</w:t>
            </w:r>
            <w:r>
              <w:br/>
            </w:r>
            <w:r>
              <w:rPr>
                <w:rFonts w:ascii="Times New Roman"/>
                <w:b w:val="false"/>
                <w:i w:val="false"/>
                <w:color w:val="000000"/>
                <w:sz w:val="20"/>
              </w:rPr>
              <w:t>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w:t>
            </w:r>
            <w:r>
              <w:br/>
            </w:r>
            <w:r>
              <w:rPr>
                <w:rFonts w:ascii="Times New Roman"/>
                <w:b w:val="false"/>
                <w:i w:val="false"/>
                <w:color w:val="000000"/>
                <w:sz w:val="20"/>
              </w:rPr>
              <w:t>
нығайту және әлеуметтік</w:t>
            </w:r>
            <w:r>
              <w:br/>
            </w:r>
            <w:r>
              <w:rPr>
                <w:rFonts w:ascii="Times New Roman"/>
                <w:b w:val="false"/>
                <w:i w:val="false"/>
                <w:color w:val="000000"/>
                <w:sz w:val="20"/>
              </w:rPr>
              <w:t>
белсенділікті қалыптастыру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жергілікті деңгейде</w:t>
            </w:r>
            <w:r>
              <w:br/>
            </w:r>
            <w:r>
              <w:rPr>
                <w:rFonts w:ascii="Times New Roman"/>
                <w:b w:val="false"/>
                <w:i w:val="false"/>
                <w:color w:val="000000"/>
                <w:sz w:val="20"/>
              </w:rPr>
              <w:t>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жергілікті деңгейде</w:t>
            </w:r>
            <w:r>
              <w:br/>
            </w:r>
            <w:r>
              <w:rPr>
                <w:rFonts w:ascii="Times New Roman"/>
                <w:b w:val="false"/>
                <w:i w:val="false"/>
                <w:color w:val="000000"/>
                <w:sz w:val="20"/>
              </w:rPr>
              <w:t>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31247</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бөлінген нысаналы</w:t>
            </w:r>
            <w:r>
              <w:br/>
            </w:r>
            <w:r>
              <w:rPr>
                <w:rFonts w:ascii="Times New Roman"/>
                <w:b w:val="false"/>
                <w:i w:val="false"/>
                <w:color w:val="000000"/>
                <w:sz w:val="20"/>
              </w:rPr>
              <w:t>
трансферттердің есебінен</w:t>
            </w:r>
            <w:r>
              <w:br/>
            </w:r>
            <w:r>
              <w:rPr>
                <w:rFonts w:ascii="Times New Roman"/>
                <w:b w:val="false"/>
                <w:i w:val="false"/>
                <w:color w:val="000000"/>
                <w:sz w:val="20"/>
              </w:rPr>
              <w:t>
ауылдық елді мекендердің</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w:t>
            </w:r>
            <w:r>
              <w:br/>
            </w:r>
            <w:r>
              <w:rPr>
                <w:rFonts w:ascii="Times New Roman"/>
                <w:b w:val="false"/>
                <w:i w:val="false"/>
                <w:color w:val="000000"/>
                <w:sz w:val="20"/>
              </w:rPr>
              <w:t>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r>
              <w:br/>
            </w:r>
            <w:r>
              <w:rPr>
                <w:rFonts w:ascii="Times New Roman"/>
                <w:b w:val="false"/>
                <w:i w:val="false"/>
                <w:color w:val="000000"/>
                <w:sz w:val="20"/>
              </w:rPr>
              <w:t>
саласындағы басқа да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w:t>
            </w:r>
            <w:r>
              <w:br/>
            </w:r>
            <w:r>
              <w:rPr>
                <w:rFonts w:ascii="Times New Roman"/>
                <w:b w:val="false"/>
                <w:i w:val="false"/>
                <w:color w:val="000000"/>
                <w:sz w:val="20"/>
              </w:rPr>
              <w:t>
өткізу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w:t>
            </w:r>
            <w:r>
              <w:br/>
            </w:r>
            <w:r>
              <w:rPr>
                <w:rFonts w:ascii="Times New Roman"/>
                <w:b w:val="false"/>
                <w:i w:val="false"/>
                <w:color w:val="000000"/>
                <w:sz w:val="20"/>
              </w:rPr>
              <w:t>
келбетін жақсарту және</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 ұтымды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403245,9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403245,9</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6196,9</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қалалардағы, кенттердегі,</w:t>
            </w:r>
            <w:r>
              <w:br/>
            </w:r>
            <w:r>
              <w:rPr>
                <w:rFonts w:ascii="Times New Roman"/>
                <w:b w:val="false"/>
                <w:i w:val="false"/>
                <w:color w:val="000000"/>
                <w:sz w:val="20"/>
              </w:rPr>
              <w:t>
ауылдардағы (селолардағы),</w:t>
            </w:r>
            <w:r>
              <w:br/>
            </w:r>
            <w:r>
              <w:rPr>
                <w:rFonts w:ascii="Times New Roman"/>
                <w:b w:val="false"/>
                <w:i w:val="false"/>
                <w:color w:val="000000"/>
                <w:sz w:val="20"/>
              </w:rPr>
              <w:t>
ауылдық (селолық) округтердегі</w:t>
            </w:r>
            <w:r>
              <w:br/>
            </w:r>
            <w:r>
              <w:rPr>
                <w:rFonts w:ascii="Times New Roman"/>
                <w:b w:val="false"/>
                <w:i w:val="false"/>
                <w:color w:val="000000"/>
                <w:sz w:val="20"/>
              </w:rPr>
              <w:t>
автомобиль жолдарының қызметін</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6196,9</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397049</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47049</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бағдарламасының аясында жеке</w:t>
            </w:r>
            <w:r>
              <w:br/>
            </w:r>
            <w:r>
              <w:rPr>
                <w:rFonts w:ascii="Times New Roman"/>
                <w:b w:val="false"/>
                <w:i w:val="false"/>
                <w:color w:val="000000"/>
                <w:sz w:val="20"/>
              </w:rPr>
              <w:t>
кәсіпкерлікті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жергілікті деңгейде</w:t>
            </w:r>
            <w:r>
              <w:br/>
            </w:r>
            <w:r>
              <w:rPr>
                <w:rFonts w:ascii="Times New Roman"/>
                <w:b w:val="false"/>
                <w:i w:val="false"/>
                <w:color w:val="000000"/>
                <w:sz w:val="20"/>
              </w:rPr>
              <w:t>
іске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өнеркәсіпті</w:t>
            </w:r>
            <w:r>
              <w:br/>
            </w:r>
            <w:r>
              <w:rPr>
                <w:rFonts w:ascii="Times New Roman"/>
                <w:b w:val="false"/>
                <w:i w:val="false"/>
                <w:color w:val="000000"/>
                <w:sz w:val="20"/>
              </w:rPr>
              <w:t>
дамыту, ауыл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w:t>
            </w:r>
            <w:r>
              <w:br/>
            </w:r>
            <w:r>
              <w:rPr>
                <w:rFonts w:ascii="Times New Roman"/>
                <w:b w:val="false"/>
                <w:i w:val="false"/>
                <w:color w:val="000000"/>
                <w:sz w:val="20"/>
              </w:rPr>
              <w:t>
жергілікті деңгейде іске асыру</w:t>
            </w:r>
            <w:r>
              <w:br/>
            </w:r>
            <w:r>
              <w:rPr>
                <w:rFonts w:ascii="Times New Roman"/>
                <w:b w:val="false"/>
                <w:i w:val="false"/>
                <w:color w:val="000000"/>
                <w:sz w:val="20"/>
              </w:rPr>
              <w:t>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xml:space="preserve">
органының резерві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(толқы</w:t>
            </w:r>
            <w:r>
              <w:br/>
            </w:r>
            <w:r>
              <w:rPr>
                <w:rFonts w:ascii="Times New Roman"/>
                <w:b w:val="false"/>
                <w:i w:val="false"/>
                <w:color w:val="000000"/>
                <w:sz w:val="20"/>
              </w:rPr>
              <w:t>
пайдаланылмаған)</w:t>
            </w:r>
            <w:r>
              <w:br/>
            </w:r>
            <w:r>
              <w:rPr>
                <w:rFonts w:ascii="Times New Roman"/>
                <w:b w:val="false"/>
                <w:i w:val="false"/>
                <w:color w:val="000000"/>
                <w:sz w:val="20"/>
              </w:rPr>
              <w:t>
трансферттерді қайтару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34506,3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бөлінген нысаналы</w:t>
            </w:r>
            <w:r>
              <w:br/>
            </w:r>
            <w:r>
              <w:rPr>
                <w:rFonts w:ascii="Times New Roman"/>
                <w:b w:val="false"/>
                <w:i w:val="false"/>
                <w:color w:val="000000"/>
                <w:sz w:val="20"/>
              </w:rPr>
              <w:t>
трансферттердің есебінен</w:t>
            </w:r>
            <w:r>
              <w:br/>
            </w:r>
            <w:r>
              <w:rPr>
                <w:rFonts w:ascii="Times New Roman"/>
                <w:b w:val="false"/>
                <w:i w:val="false"/>
                <w:color w:val="000000"/>
                <w:sz w:val="20"/>
              </w:rPr>
              <w:t>
ауылдық елді мекендердің</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асыруға арналған</w:t>
            </w:r>
            <w:r>
              <w:br/>
            </w:r>
            <w:r>
              <w:rPr>
                <w:rFonts w:ascii="Times New Roman"/>
                <w:b w:val="false"/>
                <w:i w:val="false"/>
                <w:color w:val="000000"/>
                <w:sz w:val="20"/>
              </w:rPr>
              <w:t>
бюджеттік кредиттер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35871,3</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w:t>
            </w:r>
            <w:r>
              <w:br/>
            </w:r>
            <w:r>
              <w:rPr>
                <w:rFonts w:ascii="Times New Roman"/>
                <w:b w:val="false"/>
                <w:i w:val="false"/>
                <w:color w:val="000000"/>
                <w:sz w:val="20"/>
              </w:rPr>
              <w:t>
тұлғаларға берілген бюджеттік</w:t>
            </w:r>
            <w:r>
              <w:br/>
            </w:r>
            <w:r>
              <w:rPr>
                <w:rFonts w:ascii="Times New Roman"/>
                <w:b w:val="false"/>
                <w:i w:val="false"/>
                <w:color w:val="000000"/>
                <w:sz w:val="20"/>
              </w:rPr>
              <w:t>
кредиттерді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w:t>
            </w:r>
            <w:r>
              <w:br/>
            </w:r>
            <w:r>
              <w:rPr>
                <w:rFonts w:ascii="Times New Roman"/>
                <w:b w:val="false"/>
                <w:i w:val="false"/>
                <w:color w:val="000000"/>
                <w:sz w:val="20"/>
              </w:rPr>
              <w:t>
операциялар бойынша сальдо</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w:t>
            </w:r>
            <w:r>
              <w:br/>
            </w:r>
            <w:r>
              <w:rPr>
                <w:rFonts w:ascii="Times New Roman"/>
                <w:b w:val="false"/>
                <w:i w:val="false"/>
                <w:color w:val="000000"/>
                <w:sz w:val="20"/>
              </w:rPr>
              <w:t xml:space="preserve">
ұлғайту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 (-) профицит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-51689,8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r>
              <w:br/>
            </w:r>
            <w:r>
              <w:rPr>
                <w:rFonts w:ascii="Times New Roman"/>
                <w:b w:val="false"/>
                <w:i w:val="false"/>
                <w:color w:val="000000"/>
                <w:sz w:val="20"/>
              </w:rPr>
              <w:t>
(профицитті пайдалану)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51689,8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займдар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қарызын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w:t>
            </w:r>
            <w:r>
              <w:br/>
            </w:r>
            <w:r>
              <w:rPr>
                <w:rFonts w:ascii="Times New Roman"/>
                <w:b w:val="false"/>
                <w:i w:val="false"/>
                <w:color w:val="000000"/>
                <w:sz w:val="20"/>
              </w:rPr>
              <w:t>
қолданылатын қалдықтары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