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1ae7" w14:textId="b841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XXIX сессиясы) 2010 жылғы 13 желтоқсандағы "2011 - 2013 жылдарға арналған облыстық бюджет туралы" N 324/29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2011 жылғы 31 қаңтардағы N 338/31 шешімі. Павлодар облысының Әділет департаментінде 2011 жылғы 04 ақпанда N 3180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13 желтоқсандағы "Қазақстан Республикасының "2011 - 2013 жылдарға арналған республикалық бюджет туралы" Заңын іске асыру туралы" N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(IV сайланған XXIX сессиясы) 2010 жылғы 13 желтоқсандағы "2011 – 2013 жылдарға арналған облыстық бюджет туралы" (N 3177 нормативтік-құқықтық актілері мемлекеттік тіркеу Тізілімінде тіркелген, 2010 жылғы 25 желтоқсандағы "Сарыарқа самалы" газетінің N 147, 2010 жылғы 28 желтоқсандағы N 148, 2010 жылғы 30 желтоқсандағы "Звезда Прииртышья" газетінің N 149, 2011 жылғы 6 қаңтардағы N 1, 2011 жылғы 11 қаңтардағы N 2, 2011 жылғы 13 қаңтардағы N 3, 2011 жылғы 20 қаңтардағы N 6, 2011 жылғы 22 қаңтардағы N 7 жарияланған)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– 2013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2011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66769909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16716795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49803347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67449625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- 427379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1031367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603988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114550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114550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-1221645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- 1221645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"72600 мың теңге – Ақсу қаласының жылумен қамтамасыз ету объектілерін күрделі жөндеуден өткізуге";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2011 жылға аудандар мен облыстық маңызы бар қалалар бюджеттерін дамытуға берілетін нысаналы трансферттер көлемдері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58275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483607 мың теңге – су шаруашылығы объектілерін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475205 мың теңге – облыс энергетика және коммуналдық шаруашылық басқармасына;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8402 мың теңге – облыс құрылыс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2011 жылға республикалық бюджеттен транзиттік облыстық бағдарламалар бойынша аудандар мен облыстық маңызы бар қалалар бюджеттеріне берілетін нысаналы ағымдағы трансферттер көлемдері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741074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131104 мың теңге – негізгі орта және жалпы орта білім беретін мемлекеттік мекемелердегі физика, химия, биология кабинеттерін оқу құрал-жабдықтарымен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132984 мың теңге –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95425 мың теңге –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45620 мың теңге – ауылдық елді мекендердің әлеуметтік сала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196476 мың теңге –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28000 мың теңге –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191570 мың теңге –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2011 жылға арналған облыстық бюджетте облыс жұмыспен қамтуды үйлестіру және әлеуметтік бағдарламалар басқармасы бойынша жастар тәжірибесін ұйымдастыру жөніндегі іс-шараларды қаржыландыру үшін аудандар мен облыстық маңызы бар қалалар бюджеттеріне "Бизнестің жол картасы - 2020" бағдарламасы шеңберінде жеке меншік кәсіпкерлікті қолдауға нысаналы ағымдағы трансферттер 59280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2011 жылға республикалық бюджеттен транзиттік облыстық бағдарламалар бойынша аудандар мен облыстық маңызы бар қалалар бюджеттеріне берілетін нысаналы даму трансферттерінің көлемдері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2523653 мың теңге – білім беру объектілерінің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мың теңге – мемлекеттік коммуналдық тұрғын үй қорының тұрғын үйін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625000 мың теңге –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539000 мың теңге – Шарбақты ауданының көлік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610600 мың теңге – Павлодар қаласында жылу энергетика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233104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1714709 мың теңге – су шаруашылығы объектілерін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980021 мың теңге – облыс энергетика және коммуналдық шаруашылық басқармасына;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734688 мың теңге – облыс құрылыс басқармасына.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2011 жылға арналған облыстық бюджетте аудандар мен облыстық маңызы бар қалалар бюджеттерін кредиттеу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856000 мың теңге – тұрғын үйді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175367 мың теңге – ауылдық елді мекендердің әлеуметтік сала мамандарын әлеуметтік қолдау шараларын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Р. Гафуров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XXXI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338/31 шешiмiне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(өзгерiстер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69"/>
        <w:gridCol w:w="591"/>
        <w:gridCol w:w="8500"/>
        <w:gridCol w:w="29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66 769 909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16 716 795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249 767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заңды тұлғаларға қатысу үлесiне кiрiстер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4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4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49 803 347</w:t>
            </w:r>
          </w:p>
        </w:tc>
      </w:tr>
      <w:tr>
        <w:trPr>
          <w:trHeight w:val="6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5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42 697 035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42 697 035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27"/>
        <w:gridCol w:w="591"/>
        <w:gridCol w:w="655"/>
        <w:gridCol w:w="7713"/>
        <w:gridCol w:w="3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67 449 625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3 032 931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2 802 270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2 742 409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2 220 987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521 422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3 648 047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3 648 047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3 217 222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11 942 987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3 882 038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1 322 215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1 061 982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2 559 823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857 177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1 438 558</w:t>
            </w:r>
          </w:p>
        </w:tc>
      </w:tr>
      <w:tr>
        <w:trPr>
          <w:trHeight w:val="15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3 334 940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3 132 403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2 954 664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бiлiктiлiктерiн арттыру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186 846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3 798 089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1 267 716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330 897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116 885</w:t>
            </w:r>
          </w:p>
        </w:tc>
      </w:tr>
      <w:tr>
        <w:trPr>
          <w:trHeight w:val="17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2 530 373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2 523 653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15 005 073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4 834 605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4 834 605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4 035 613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түрде сатып алу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6 482 924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6 482 924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5 858 396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 түрлері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2 342 526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1 496 145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1 256 181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846 381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846 381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2 184 565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1 862 868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1 001 469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324 071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741 125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714 883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120 274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120 274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208 991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 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3 264 505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2 053 505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2 013 505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980 021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475 205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291 379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2 708 192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948 145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948 145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151 871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204 872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1 062 254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1 062 254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567 160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4 505 858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1 752 198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1 706 578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1 050 495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1 050 495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850 381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196 476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101 409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2 366 327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1 865 275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1 865 275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876 275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393 320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2 776 664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қызметтердi реттеу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2 713 749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1 065 395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849 774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11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427 379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-1 221 645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