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4638" w14:textId="a5c4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Павлодар ауданының Кеңес селолық округінің Комарицыно ауылын Қаратоғай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Павлодар облыстық әкімдігінің және Павлодар облыстық мәслихатының  2011 жылғы 31 қаңтардағы N 342/31 қаулысы мен шешімі. Павлодар облысының Әділет департаментінде 2011 жылғы 24 ақпанда N 3182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жергiлiктi мемлекеттiк басқару туралы"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4)тармақшасына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әкімшілік-аумақтық құрылысы туралы" Заңы </w:t>
      </w:r>
      <w:r>
        <w:rPr>
          <w:rFonts w:ascii="Times New Roman"/>
          <w:b w:val="false"/>
          <w:i w:val="false"/>
          <w:color w:val="000000"/>
          <w:sz w:val="28"/>
        </w:rPr>
        <w:t>11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4)тармақшасына, Қазақстан Республикасы Үкiметiнің 1996 жылғы 5 наурыздағы "Казақстан Республикасындағы ұйымдарды, темiр жол станцияларын, әуежайларды, сондай-ақ физикалық-географиялық объектiлердi атау мен қайта атаудың және олардың атауларының транскрипциясын өзгертудiң Тәртiбiн бекiту туралы" N 281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Павлодар ауданы мәслихаты мен әкімдігінің 2008 жылғы 4 ақпандағы N 4/26 бірлескен шешіміне, облыстық ономастика комиссиясының 2007 жылғы 12 наурыздағы қорытындысына және облыс әкiмдiгiнің 2010 жылғы 28 желтоқсандағы "Павлодар облысының кейбір елді мекендерін қайта атау туралы" N 304/19 қаулысына 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ауданының әкімшілік-аумақтық құрылысына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ауданының Кеңес селолық округінің Комарицыно ауылы Қаратоғай ауылы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шешiмнің орындалуын бақылау облыстық мәслихаттың  азаматтардың құқығы мен заңды мүдделерiн қамтамасыз ету мәселелерi жөнiндегi тұрақты комиссиясына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он күнтізбелік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Р. Гафуров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әкiмi                                Б. Сағынтаев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