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c8bf" w14:textId="befc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ХXIX сессиясы) 2010 жылғы 13 желтоқсандағы "2011 - 2013 жылдарға арналған облыстық бюджет туралы" N 324/29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2011 жылғы 12 сәуірдегі N 358/34 шешімі. Павлодар облысының Әділет департаментінде 2011 жылғы 18 сәуірде N 3186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"Қазақстан Республикасы Yкiметiнiң 2010 жылғы 13 желтоқсандағы N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енгiзу туралы" N 391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(IV сайланған XXIX сессиясы) 2010 жылғы 13 желтоқсандағы "2011 – 2013 жылдарға арналған облыстық бюджет туралы" (N 3177 нормативтік-құқықтық актілері мемлекеттік тіркеу Тізілімінде тіркелген, 2010 жылғы 25 желтоқсандағы "Сарыарқа самалы" газетінің N 147, 2010 жылғы 28 желтоқсандағы N 148, 2010 жылғы 30 желтоқсандағы "Звезда Прииртышья" газетінің N 149, 2011 жылғы 6 қаңтардағы N 1, 2011 жылғы 11 қаңтардағы N 2, 2011 жылғы 13 қаңтардағы N 3, 2011 жылғы 20 қаңтардағы N 6, 2011 жылғы 22 қаңтардағы N 7 жарияланған)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"71848723" деген сандар "71852366"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"54882161" деген сандар "54885804"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2)-тармақшасында "73137376" деген сандар "73141019"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"418836" деген сандар "455336"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XXXIV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сәуірдегі N 358/34 шешiмiне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 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630"/>
        <w:gridCol w:w="630"/>
        <w:gridCol w:w="8373"/>
        <w:gridCol w:w="30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71 852 366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16 716 795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249 767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74 233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38 117</w:t>
            </w:r>
          </w:p>
        </w:tc>
      </w:tr>
      <w:tr>
        <w:trPr>
          <w:trHeight w:val="14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4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54 885 804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5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47 779 492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47 779 492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8"/>
        <w:gridCol w:w="634"/>
        <w:gridCol w:w="676"/>
        <w:gridCol w:w="7607"/>
        <w:gridCol w:w="30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73 141 019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1 709 059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1 478 398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1 418 537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1 296 225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3 217 222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маңызы бар іс-шараларды өткізу кезінде қоғамдық тәртіпті сақтауды республикалық бюджеттен нысаналы трансферттер есебінен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13 275 879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3 902 292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1 322 215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1 061 982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2 580 077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862 435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1 453 554</w:t>
            </w:r>
          </w:p>
        </w:tc>
      </w:tr>
      <w:tr>
        <w:trPr>
          <w:trHeight w:val="15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3 360 494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3 157 957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2 954 664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жаңартып және қайта жабдықтау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70 080</w:t>
            </w:r>
          </w:p>
        </w:tc>
      </w:tr>
      <w:tr>
        <w:trPr>
          <w:trHeight w:val="17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бiлiктiлiктерiн арттыру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1 022 887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979 734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4 029 202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1 267 716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116 885</w:t>
            </w:r>
          </w:p>
        </w:tc>
      </w:tr>
      <w:tr>
        <w:trPr>
          <w:trHeight w:val="17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191 570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2 761 486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2 754 766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15 482 696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428 827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428 827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17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2011 - 2013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4 038 556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261 871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248 683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түрде сатып алу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251 060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5 887 432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861 449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2 729 527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1 661 555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1 421 591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2 481 434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1 910 413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1 001 469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324 071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392 705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103 006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741 125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714 883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458 315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442 119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 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6 617 830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2 871 430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2 831 430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1 433 127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492 732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258 835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616 836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3 041 728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1 241 681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1 241 681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439 555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463 308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 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1 102 254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1 102 254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45 990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1 018 366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567 160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5 557 904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2 052 264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2 006 644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285 337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1 174 919</w:t>
            </w:r>
          </w:p>
        </w:tc>
      </w:tr>
      <w:tr>
        <w:trPr>
          <w:trHeight w:val="17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ауыл шаруашылығы малдарын бірдейлендіру, малдарға ветеринарлық паспорт жүргізу және оларды тасымалдау (жеткізу) үшін ветеринарлық мақсаттағы бұйымдар мен атрибуттарды орталықтандырылған түрде сатып алу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857 859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1 239 935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939 976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224 584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2 379 587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876 275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463 260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393 320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2 529 703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2 466 788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1 330 942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1 059 993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215 955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15 632 824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15 632 824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15 632 824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788 877</w:t>
            </w:r>
          </w:p>
        </w:tc>
      </w:tr>
      <w:tr>
        <w:trPr>
          <w:trHeight w:val="11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406 611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3 703 779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4 307 767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шеңберінде ауылда кәсіпкерлікті дамытуға жәрдемдесу үшін бюджеттік кредиттер беру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-5 122 102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