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85ba4" w14:textId="8285b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2011 - 2012 оқу жылына арналған мемлекеттік білім беру тапсырысын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облыстық әкімдігінің 2011 жылғы 30 маусымдағы N 110/5 қаулысы. Павлодар облысының Әділет департаментінде 2011 жылғы 21 шілдеде N 3189 тіркелді. Күші жойылды - Павлодар облыстық әкімдігінің 2014 жылғы 09 қыркүйектегі № 8/1-11/2579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Павлодар облыстық әкімдігінің 09.09.2014 № 8/1-11/2579 хатымен.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2007 жылғы 27 шілдедегі "Білім туралы" Заңының 6-бабы 2-тармағының </w:t>
      </w:r>
      <w:r>
        <w:rPr>
          <w:rFonts w:ascii="Times New Roman"/>
          <w:b w:val="false"/>
          <w:i w:val="false"/>
          <w:color w:val="000000"/>
          <w:sz w:val="28"/>
        </w:rPr>
        <w:t>8)-тармақшасына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 27-бабы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облыс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мемлекеттік білім беру кәсіпорындарында, басқа да ұйымдастыру-құқықтық нысандағы білім беру ұйымдарында техникалық және кәсіптік білімі бар мамандарды даярлауға облыстық бюджеттен қаржыландырылатын 2011 - 2012 оқу жылына арналған мемлекеттік білім беру тапсырысы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Жұмыспен қамту – 2020 Бағдарламасын іске асыру үшін мемлекеттік білім беру кәсіпорындарында, басқа да ұйымдастыру-құқықтық нысандағы білім беру ұйымдарында техникалық және кәсіптік білімі бар мамандарды даярлауға республикалық бюджет қаражаты есебінен қаржыландырылатын 2011 - 2012 оқу жылына арналған мемлекеттік білім беру тапсырысы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Павлодар облысы білім беру басқармасы техникалық және кәсіптік білімі бар мамандарды даярлауға арналған бекітілген мемлекеттік білім беру тапсырысын тиісті оқу орындарында орналастыруды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рет ресми жарияланғаннан кейін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Павлодар облысы әкімдігінің 2011 жылғы 30 мамырдағы "2011 - 2012 оқу жылына арналған мемлекеттік білім беру тапсырысын бекіту туралы" N 106/5 қаулысының күші жойылсын.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қаулының орындалуын бақылау облыс әкімінің орынбасары Ә.Қ. Ғалымоваға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әкімі                                Б. Сағынтаев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Павлодар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30 маусымдағы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110/5 қаулысына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білім беру кәсіпорындарында, басқа да</w:t>
      </w:r>
      <w:r>
        <w:br/>
      </w:r>
      <w:r>
        <w:rPr>
          <w:rFonts w:ascii="Times New Roman"/>
          <w:b/>
          <w:i w:val="false"/>
          <w:color w:val="000000"/>
        </w:rPr>
        <w:t>
ұйымдастыру-құқықтық нысандағы білім беру ұйымдарында</w:t>
      </w:r>
      <w:r>
        <w:br/>
      </w:r>
      <w:r>
        <w:rPr>
          <w:rFonts w:ascii="Times New Roman"/>
          <w:b/>
          <w:i w:val="false"/>
          <w:color w:val="000000"/>
        </w:rPr>
        <w:t>
техникалық және кәсіптік білімі бар мамандарды</w:t>
      </w:r>
      <w:r>
        <w:br/>
      </w:r>
      <w:r>
        <w:rPr>
          <w:rFonts w:ascii="Times New Roman"/>
          <w:b/>
          <w:i w:val="false"/>
          <w:color w:val="000000"/>
        </w:rPr>
        <w:t>
даярлауға облыстық бюджеттен қаржыландырылатын</w:t>
      </w:r>
      <w:r>
        <w:br/>
      </w:r>
      <w:r>
        <w:rPr>
          <w:rFonts w:ascii="Times New Roman"/>
          <w:b/>
          <w:i w:val="false"/>
          <w:color w:val="000000"/>
        </w:rPr>
        <w:t>
2011 - 2012 оқу жылына арналған мемлекеттік</w:t>
      </w:r>
      <w:r>
        <w:br/>
      </w:r>
      <w:r>
        <w:rPr>
          <w:rFonts w:ascii="Times New Roman"/>
          <w:b/>
          <w:i w:val="false"/>
          <w:color w:val="000000"/>
        </w:rPr>
        <w:t>
білім беру тапсырысы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9"/>
        <w:gridCol w:w="7068"/>
        <w:gridCol w:w="2117"/>
        <w:gridCol w:w="3356"/>
      </w:tblGrid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 №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Мамандарды даярлау бағыттары (коды, мамандықтың атауы, біліктілігі)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білім беру тапсырысының көлемі (орындар саны)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Оқу жылында бір маманды оқытуға жұмсалатын шығыстардың орташа құны (мың тенге)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"Павлодар технологиялық колледжі" КМҚК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1226000 Тамақтандыру кәсіпорнының тағамдарын өндіру технологиясы және оны ұйымдастыру: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1226043 Техник-технолог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233,8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1224000 Сүт тағамдарының өндірісі: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1224052 Қаймағы алынбаған және ашыған сүт тағамдарын жасау шебері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222,9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1514000 Экология және табиғат ресурстарын тиімді пайдалану: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1514052 Химиялық-бактериялық анализ зертханашысы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233,2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0907000 Техникалық жылу жабдықтары және жылумен жабдықтау жүйелері (түрлері бойынша):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0907033 Техник-жылутехнигі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222,9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0511000 Туризм: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0511043 Менеджер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259,8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1414000 Жиһаз өндірісі: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1414012 Жиһаз жинақтаушы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222,9</w:t>
            </w:r>
          </w:p>
        </w:tc>
      </w:tr>
      <w:tr>
        <w:trPr>
          <w:trHeight w:val="1305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1509000 Экология және табиғатты қорғау қызметі: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1509013 Жер қойнауын қорғау және пайдалану инспекторы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239,4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"Б. Ахметов атындағы Павлодар педагогикалық колледжі" КМҚК</w:t>
            </w:r>
          </w:p>
        </w:tc>
      </w:tr>
      <w:tr>
        <w:trPr>
          <w:trHeight w:val="1215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0101000 Мектепке дейінгі білім беру және тәрбиелеу: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0101013 Мектепке дейінгі ұйымдардың тәрбиешісі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314,1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0103000 Дене тәрбиесі және спорт: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0103023 Дене тәрбиесі және спорт пәнінің мұғалімі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276,8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0105000 Бастауыш білім беру: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0105013 Бастауыш сынып мұғалімі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314,3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0105000 Бастауыш білім беру: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0105033 Шетел тілінен бастауыш білім беру мұғалімі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292,8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0105000 Бастауыш білім беру: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0105023 Информатика пәнінен бастауыш білім беру мұғалімі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296,5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0512000 Аударма ісі: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0512013 Аудармашы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300,2</w:t>
            </w:r>
          </w:p>
        </w:tc>
      </w:tr>
      <w:tr>
        <w:trPr>
          <w:trHeight w:val="795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0111000 Негізгі орта білім беру: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0111013 Қазақ тілі мен әдебиеті пәнінің мұғалімі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292,8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"Павлодар химия-механикалық колледжі" КМҚК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0808000 Мұнай өңдейтін және химиялық өнеркәсіп кәсіпорындарының жабдықтарына техникалық қызмет көрсету және жөндеу (түрлері бойынша):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0808033 Техник-механик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251,9</w:t>
            </w:r>
          </w:p>
        </w:tc>
      </w:tr>
      <w:tr>
        <w:trPr>
          <w:trHeight w:val="975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0816000 Химиялық технология және өндіріс (түрлері бойынша):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0816043 Техник-технолог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254,1</w:t>
            </w:r>
          </w:p>
        </w:tc>
      </w:tr>
      <w:tr>
        <w:trPr>
          <w:trHeight w:val="147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 Автомобиль көліктеріне техникалық қызмет көрсету, жөндеу және пайдалану: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1201123 Техник-механик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262,0</w:t>
            </w:r>
          </w:p>
        </w:tc>
      </w:tr>
      <w:tr>
        <w:trPr>
          <w:trHeight w:val="36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"Павлодар мемлекеттік педагогикалық институты" РМҚК колледжі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0105000 Бастауыш білім беру: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0105013 Бастауыш сынып мұғалімі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0101000 Мектепке дейінгі білім беру және тәрбиелеу: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0101013 Мектепке дейінгі ұйымдардың тәрбиешісі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0103000 Дене тәрбиесі және спорт: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0103023 Дене тәрбиесі және спорт пәнінің мұғалімі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0107000 Технология;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0107013 Технология пәнінің негізгі білім беру мұғалімі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260,0</w:t>
            </w:r>
          </w:p>
        </w:tc>
      </w:tr>
      <w:tr>
        <w:trPr>
          <w:trHeight w:val="3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"Павлодар машина жасау колледжі" КМҚК</w:t>
            </w:r>
          </w:p>
        </w:tc>
      </w:tr>
      <w:tr>
        <w:trPr>
          <w:trHeight w:val="99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0910000 Электрлік, электромеханикалық жабдықтар (түрлері бойынша):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0910053 Техник-электрик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242,7</w:t>
            </w:r>
          </w:p>
        </w:tc>
      </w:tr>
      <w:tr>
        <w:trPr>
          <w:trHeight w:val="1245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1120000 Технологиялық машиналарға және жабдықтарға техникалық қызмет көрсету (салалары бойынша):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1120043 Техник-механик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229,4</w:t>
            </w:r>
          </w:p>
        </w:tc>
      </w:tr>
      <w:tr>
        <w:trPr>
          <w:trHeight w:val="1005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 Үйлер мен ғимараттарды салу және пайдалану: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1401213 Құрылысшы-техник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242,4</w:t>
            </w:r>
          </w:p>
        </w:tc>
      </w:tr>
      <w:tr>
        <w:trPr>
          <w:trHeight w:val="75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1004000 Құю өндірісі: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1004093 Техник-металлург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242,3</w:t>
            </w:r>
          </w:p>
        </w:tc>
      </w:tr>
      <w:tr>
        <w:trPr>
          <w:trHeight w:val="555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"С. Торайғыров атындағы Павлодар мемлекеттік университеті" РМҚК колледжі</w:t>
            </w:r>
          </w:p>
        </w:tc>
      </w:tr>
      <w:tr>
        <w:trPr>
          <w:trHeight w:val="1365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0901000 Электр станцияларының, қосалқы станциялар мен желілердің  электр жабдықтары: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0901043 Техник-электрик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273,1</w:t>
            </w:r>
          </w:p>
        </w:tc>
      </w:tr>
      <w:tr>
        <w:trPr>
          <w:trHeight w:val="108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0902000 Электрмен жабдықтау (салалары бойынша):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0902033 Техник-электрик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255,9</w:t>
            </w:r>
          </w:p>
        </w:tc>
      </w:tr>
      <w:tr>
        <w:trPr>
          <w:trHeight w:val="795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0501000 Әлеуметтік жұмыс: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0501013 Әлеуметтік жұмыс жөніндегі маман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279,9</w:t>
            </w:r>
          </w:p>
        </w:tc>
      </w:tr>
      <w:tr>
        <w:trPr>
          <w:trHeight w:val="42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0105000 Бастауыш білім беру: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0105013 Бастауыш сынып мұғалімі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280,0</w:t>
            </w:r>
          </w:p>
        </w:tc>
      </w:tr>
      <w:tr>
        <w:trPr>
          <w:trHeight w:val="795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0101000 Мектепке дейінгі білім беру және тәрбиелеу: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0101013 Мектепке дейінгі ұйымдардың тәрбиешісі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280,0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"Екібастұз политехникалық колледжі" КМҚК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0902000 Электрмен жабдықтау (салалары бойынша):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0902033 Техник-электрик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248,7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 Автомобиль көліктеріне техникалық қызмет көрсету, жөндеу және пайдалану: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1201123 Техник-механик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245,4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 Үйлер мен ғимараттарды салу және пайдалану: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1401213 Құрылысшы-техник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267,5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1409000 Темір жол құрылысы, жол және жол шаруашылығы: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1409053 Құрылысшы-техник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256,6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"Павлодар бизнес колледжі" КМҚК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0911000 Электрлік және электромеханикалық жабдықтарды техникалық пайдалану, қызмет көрсету және жөндеу (түрлері бойынша):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0911013 Электромеханик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272,0</w:t>
            </w:r>
          </w:p>
        </w:tc>
      </w:tr>
      <w:tr>
        <w:trPr>
          <w:trHeight w:val="54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1305000 Ақпараттық жүйелер: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1305023 Техник-бағдарламашы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285,7</w:t>
            </w:r>
          </w:p>
        </w:tc>
      </w:tr>
      <w:tr>
        <w:trPr>
          <w:trHeight w:val="54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0515000 Менеджмент (салалары және қолдану аясы бойынша):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0515013 Менеджер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272,0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"Красноармейка аграрлық-техникалық колледжі" КМҚК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1513000 Ветеринария: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1513053 Ветеринарлық фельдшер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310,9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1510000 Ауыл шаруашылығын механикаландыру: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1510043 Техник-механик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314,6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0515000 Менеджмент (салалары және қолдану аясы бойынша):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0515013 Менеджер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308,1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 Фермер шаруашылығы: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1504113 Фермер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322,4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1502000 Агрономия: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1502033 Агроном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304,1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 Есептеу техникасы және  бағдарламалық жасақтама: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1304043 Техник-бағдарламашы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308,1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"Павлодар көлік және коммуникациялар колледжі" КМҚК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141000 Автомобиль жолдары мен аэродромдарды салу және пайдалану: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1410013 Құрылысшы-техник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285,8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1409000 Темір жол құрылысы, жол және жол шаруашылығы: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1409053 Құрылысшы-техник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269,5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1108000 Теміржол жылжымалы құрамдарын пайдалану, жөндеу және техникалық қызмет көрсету (түрлері бойынша):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1108213 Электромеханик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282,1</w:t>
            </w:r>
          </w:p>
        </w:tc>
      </w:tr>
      <w:tr>
        <w:trPr>
          <w:trHeight w:val="885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1305000 Ақпараттық жүйелер (қолдану аясы бойынша):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1305033 Техник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265,0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 Есептеу техникасы және бағдарламалық жасақтама: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1304033 Техник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272,2</w:t>
            </w:r>
          </w:p>
        </w:tc>
      </w:tr>
      <w:tr>
        <w:trPr>
          <w:trHeight w:val="315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1306000 Радиотехника және байланыс (түрлері бойынша):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1306093 Байланыс технигі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277,7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1303000 Теміржол көлігіндегі автоматика, телемеханика және қозғалысты басқару: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1303043 Электромеханик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259,9</w:t>
            </w:r>
          </w:p>
        </w:tc>
      </w:tr>
      <w:tr>
        <w:trPr>
          <w:trHeight w:val="21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"Жаяу Мұса атындағы Ақсу колледжі" КМҚК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0103000 Дене тәрбиесі және спорт: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0103023 Дене тербиесі және спорт пәнінің мұғалімі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271,3</w:t>
            </w:r>
          </w:p>
        </w:tc>
      </w:tr>
      <w:tr>
        <w:trPr>
          <w:trHeight w:val="1365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0906000 Электрлік жылу станцияларының жылу энергетикалық қондырғылары: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0906033 Техник-энергетик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260,8</w:t>
            </w:r>
          </w:p>
        </w:tc>
      </w:tr>
      <w:tr>
        <w:trPr>
          <w:trHeight w:val="150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0403000 Әлеуметтік–мәдени қызмет және халықтық көркем өнер шығармашылығы: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0403013 Ұйымдастырушы-педагог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422,7</w:t>
            </w:r>
          </w:p>
        </w:tc>
      </w:tr>
      <w:tr>
        <w:trPr>
          <w:trHeight w:val="72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1002000 Қара металл металлургиясы (түрлері бойынша):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1002213 Техник-металлург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255,7</w:t>
            </w:r>
          </w:p>
        </w:tc>
      </w:tr>
      <w:tr>
        <w:trPr>
          <w:trHeight w:val="78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0401000 Кітапхана ісі: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0401013 Кітапханашы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287,6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"Павлодар медициналық колледжі" КМҚК</w:t>
            </w:r>
          </w:p>
        </w:tc>
      </w:tr>
      <w:tr>
        <w:trPr>
          <w:trHeight w:val="435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0301000 Емдеу ісі: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0301013 Фельдшер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243,8</w:t>
            </w:r>
          </w:p>
        </w:tc>
      </w:tr>
      <w:tr>
        <w:trPr>
          <w:trHeight w:val="51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0302000 Медбике ісі: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0302033 Жалпы практикадағы медбике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243,8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0302000 Медбике ісі: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0302011 Күту бойынша кіші мейірбике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243,8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"Екібастұз медициналық колледжі" КМҚК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0302000 Медбике ісі: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0302033 Жалпы практикадағы медбике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238,4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0301000 Емдеу ісі: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0301013 Фельдшер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238,4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"N 17 кәсіптік лицей" КМҚК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 Дәнекерлеу ісі: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 Электр-газбен дәнекерлеуші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226,3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 Автомобиль көліктеріне техникалық қызмет көрсету, жөндеу және пайдалану: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1201072 Автомобиль жөндейтін слесарь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226,3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"Павлодар политехникалық колледжі" мекемесі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1003000 Түсті металлдар металлургиясы: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1003153 Техник-металлург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269,0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0911000 Электрлік және  электромеханикалық жабдықтарды техникалық пайдалану, қызмет көрсету және жөндеу (түрлері бойынша):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0911013 Электромеханик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271,7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1014000 Машина құрылысының технологиясы: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1014023 Техник-механик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248,2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"Колледж Инновационного Евразийского Университета" ЖШС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0906000 Электрлік жылу станцияларының жылу энергетикалық қондырғылары: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0906033 Техник-энергетик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278,0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0901000 Электр станцияларының, қосалқы станциялар мен желілердің  электр жабдықтары: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0901043 Техник-электрик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252,3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0902000 Электрмен жабдықтау (салалары бойынша):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0902033 Техник-электрик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254,4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 Үйлер мен ғимараттарды салу және пайдалану: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1401213 Құрылысшы-техник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267,5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0911000 Электрлік және электромеханикалық жабдықтарды техникалық пайдалану, қызмет көрсету және жөндеу (түрлері бойынша):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0911013 Электромеханик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252,3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"Экибастузский коледж Инновационного Евразийского Университета" ЖШС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 Есептеу техникасы және бағдарламалық жасақтама: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1304053 Ақпаратты қорғау технигі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252,5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0901000 Электр станцияларының, қосалқы станциялар мен желілердің   электр жабдықтары (түрлері бойынша):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0901043 Техник-электрик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252,5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0902000 Электрмен жабдықтау (салалары бойынша):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0902033 Техник-электрик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256,5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0101000 Мектепке дейінгі білім беру және тәрбиелеу: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0101013 Мектепке дейінгі ұйымдардың тәрбиешісі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0401000 Кітапхана ісі: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0401013 Кітапханашы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"Павлодар колледж басқармасы" ББҰЖМ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1305000 Ақпараттық жүйелер (қолдану аясы бойынша):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1305033 Техник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248,0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 Есептеу техникасы және  бағдарламалық жасақтама: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1304043 Техник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248,0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"Екібастұз гуманитарлық-техникалық колледжі" ЖШС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1305000 Ақпараттық жүйелер  (қолдану саласы бойынша):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1305023 Техник-бағдарламашы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255,5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"Павлодар гуманитарлық-педагогикалық колледжі" КЕББМ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0501000 Әлеуметтік жұмыс: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0501013 Әлеуметтік жұмыс жөніндегі маман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255,5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0101000 Мектепке дейінгі білім беру және тәрбиелеу: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0101013 Мектепке дейінгі ұйымдардың тәрбиешісі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255,5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"Павлодар техникалық–экономикалық колледжі" мекемесі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 Есептеу техникасы және бағдарламалық жасақтама: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1304043 Техник-бағдарламашы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248,0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 Автомобиль көліктеріне техникалық қызмет көрсету, жөндеу және пайдалану: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1201123 Техник-механик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Ескерту: аббревиатуралардың мағынасын ашу: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КМҚК – коммуналдық мемлекеттік қазыналық кәсіпорын;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РМҚК – республикалық мемлекеттік қазыналық кәсіпорын;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ЖШС – жауапкершілігі шектеулі серіктестігі;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КЕББМ – коммерциялық емес білім беру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ББҰЖМ – білім беру ұйымдарының жеке меншік мекемесі.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Павлодар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30 маусымдағы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110/5 қаулысына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Жұмыспен қамту-2020 Бағдарламасын  іске асыру үшін</w:t>
      </w:r>
      <w:r>
        <w:br/>
      </w:r>
      <w:r>
        <w:rPr>
          <w:rFonts w:ascii="Times New Roman"/>
          <w:b/>
          <w:i w:val="false"/>
          <w:color w:val="000000"/>
        </w:rPr>
        <w:t>
мемлекеттік білім беру кәсіпорындарында,басқа да</w:t>
      </w:r>
      <w:r>
        <w:br/>
      </w:r>
      <w:r>
        <w:rPr>
          <w:rFonts w:ascii="Times New Roman"/>
          <w:b/>
          <w:i w:val="false"/>
          <w:color w:val="000000"/>
        </w:rPr>
        <w:t>
ұйымдастыру-құқықтық нысандағы білім беру</w:t>
      </w:r>
      <w:r>
        <w:br/>
      </w:r>
      <w:r>
        <w:rPr>
          <w:rFonts w:ascii="Times New Roman"/>
          <w:b/>
          <w:i w:val="false"/>
          <w:color w:val="000000"/>
        </w:rPr>
        <w:t>
ұйымдарында техникалық және кәсіптік білімі бар</w:t>
      </w:r>
      <w:r>
        <w:br/>
      </w:r>
      <w:r>
        <w:rPr>
          <w:rFonts w:ascii="Times New Roman"/>
          <w:b/>
          <w:i w:val="false"/>
          <w:color w:val="000000"/>
        </w:rPr>
        <w:t>
мамандарды даярлауға республикалық бюджет қаражаты</w:t>
      </w:r>
      <w:r>
        <w:br/>
      </w:r>
      <w:r>
        <w:rPr>
          <w:rFonts w:ascii="Times New Roman"/>
          <w:b/>
          <w:i w:val="false"/>
          <w:color w:val="000000"/>
        </w:rPr>
        <w:t>
есебінен қаржыландырылатын 2011 - 2012 оқу жылына</w:t>
      </w:r>
      <w:r>
        <w:br/>
      </w:r>
      <w:r>
        <w:rPr>
          <w:rFonts w:ascii="Times New Roman"/>
          <w:b/>
          <w:i w:val="false"/>
          <w:color w:val="000000"/>
        </w:rPr>
        <w:t>
арналған мемлекеттік білім беру тапсырысы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9"/>
        <w:gridCol w:w="6329"/>
        <w:gridCol w:w="2862"/>
        <w:gridCol w:w="3110"/>
      </w:tblGrid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 N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Мамандарды даярлау бағыттары (мамандықтың атауы, біліктілігі)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білім беру тапсырысының көлемі (орындар саны)
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Оқу жылында бір маманды оқытуға жұмсалатын шығыстардың орташа құны (мың тенге)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"Павлодар технологиялық колледжі" КМҚК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1224000 Сүт тағамдарының өндірісі: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1224063 Техник-технолог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380,0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"Б. Ахметов атындағы Павлодар педагогикалық колледжі" КМҚК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0512000 Аударма ісі: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0512013 Аудармашы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380,0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"Павлодар мемлекеттік педагогикалық институты" РМҚК колледжі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0101000 Мектепке дейінгі білім беру және тәрбиелеу: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0101013 Мектепке дейінгі ұйымдардың тәрбиешісі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380,0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0103000 Дене тәрбиесі және спорт: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0103023 Дене тәрбиесі және спорт пәнінің мұғалімі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380,0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0111000 Негізгі орта білім беру: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0111013 Қазақ тілі мен әдебиет пәнінің мұғалімі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380,0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0512000 Аударма ісі: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0512013 Аудармашы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380,0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"С. Торайғыров атындағы Павлодар мемлекеттік университеті" РМҚК колледжі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 Есептеу техникасы және  бағдарламалық жасақтама: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1304043 Техник-бағдарламашы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380,0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0518000 Есеп және аудит: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0518033 Экономист-бухгалтер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380,0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0515000 Менеджмент (салалары және қолдану аясы бойынша):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0515013 Менеджер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380,0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0512000 Аударма ісі: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0512013 Аудармашы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380,0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 Үйлер мен ғимараттарды салу және пайдалану: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1401213 Құрылысшы-техник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380,0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1003000 Түсті металлдар металлургиясы: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1003153 Техник-металлург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380,0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 Автомобиль көліктеріне техникалық қызмет көрсету, жөндеу және пайдалану: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1201123 Техник-механик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380,0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"Екібастұз политехникалық колледжі" КМҚК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0911000 Электрлік және электро-механикалық жабдықтарды техникалық пайдалану, қызмет көрсету және жөндеу: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0911013 Электромеханик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380,0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1108000 Теміржол жылжымалы құрамдарын пайдалану, жөндеу және техникалық қызмет көрсету: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1108213 Электромеханик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380,0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0706000 Пайдалы қазбалардың кен орындарын ашық түрде қазу: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0706203 Техник-технолог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380,0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"Павлодар бизнес колледжі" КМҚК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1305000 Ақпараттық жүйелер (қолдану аясы бойынша):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1305023 Техник–бағдарламашы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380,0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0911000 Электрлік және электро-механикалық жабдықтарды техникалық пайдалану, қызмет көрсету және жөндеу (түрлері бойынша):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0911013 Электромеханик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380,0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"Красноармейка аграрлық-техникалық колледж" КМҚК</w:t>
            </w:r>
          </w:p>
        </w:tc>
      </w:tr>
      <w:tr>
        <w:trPr>
          <w:trHeight w:val="765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1502000 Агрономия: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1502033 Агроном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380,0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1513000 Ветеринария: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1513053 Ветеринарлық фельдшер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380,0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"Павлодар политехникалық колледжі" мекеме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1003000 Түсті металлдар металлургиясы: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1003153 Техник-металлург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380,0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0506000 Шаштараз өнері және сәндік косметика: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0506063 Суретші-модельер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380,0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1302000 Автоматтандыру және басқару (бейін бойынша):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1302023 Электромеханик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380,0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"Колледж Инновационного Евразийского Университета" ЖШС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0902000 Электрмен жабдықтау (салалары бойынша):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0902033 Техник-электрик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380,0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0901000 Электр станцияларының, қосалқы станциялар мен желілердің электр жабдықтары (түрлері бойынша):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0901043 Техник-электрик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380,0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0518000 Есеп және аудит: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0518023 Бухгалтер–ревизор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380,0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 Автомобиль көліктеріне техникалық қызмет көрсету, жөндеу және пайдалану: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1201123 Техник-механик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380,0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1403000 Ішкі санитарлық–техникалық құрылғыларды, желдеткішті және инженерлік жүйелерді монтаждау, пайдалану: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1403012 Слесарь–сантехник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380,0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"Академик Сатпаев атындағы инженерлік-техникалық институтының Екібастұз колледжі" МЕБ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0711000 Маркшейдер ісі: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0711033 Техник-маркшейдер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380,0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 Үйлер мен ғимараттарды салу және пайдалану: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1401213 Құрылысшы-техник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380,0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"Ақпараттық технологиялар және бизнес колледжі" мекемеcі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0518000 Есеп және аудит: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0518033 Экономист-бухгалтер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380,0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"Экибастузский коледж Инновационного Евразийского Университета" ЖШС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0902000 Электрмен жабдықтау (салалары бойынша):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0902033 Техник-электрик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380,0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0101000 Мектепке дейінгі білім беру және тәрбиелеу: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0101013 Мектепке дейінгі ұйымдардың тәрбиешісі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380,0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"Павлодар медициналық колледжі" КМҚК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0302000 Медбике ісі: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0302033 Жалпы практикадағы медбике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380,0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0302000 Медбике ісі: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0302011 Күту бойынша кіші мейірбике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380,0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"Екібастұз медициналық колледжі" КМҚК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0302000 Медбике ісі: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0302033 Жалпы практикадағы медбике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Ескерту: аббревиатуралардың мағынасын ашу: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КМҚК – коммуналдық мемлекеттік қазыналық кәсіпорын;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РМҚС – республикалық мемлекеттік қазыналық кәсіпорын;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ББМ – білім беру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ЖШС – жауапкершілігі шектеулі серіктестік;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КЕББМ – коммерциялық емес білім беру мекемесі.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