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4220" w14:textId="da54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2012 жылға арналған қоршаған ортаға эмиссиялар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2011 жылғы 06 желтоқсандағы N 401/40 шешімі. Павлодар облысының Әділет департаментінде 2011 жылғы 28 желтоқсанда N 3195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төленетiн басқа да мiндеттi төлемдер туралы" кодексінің  (Салық кодексі) 495-бабының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өзін-өзі басқару туралы"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2012 жылға арналған қоршаған ортаға эмиссиялар үшін төлемақы мөлшерлемелері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 сессияcының N 401/40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2012 жылға арналған қоршаған</w:t>
      </w:r>
      <w:r>
        <w:br/>
      </w:r>
      <w:r>
        <w:rPr>
          <w:rFonts w:ascii="Times New Roman"/>
          <w:b/>
          <w:i w:val="false"/>
          <w:color w:val="000000"/>
        </w:rPr>
        <w:t>
ортаға эмиссиялар үшін төлемақы мөлшерлемелер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Тұрақты көздерден шығатын ластаушы заттардың шығарын-дылары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351"/>
        <w:gridCol w:w="3468"/>
        <w:gridCol w:w="3263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(АЕК)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килограмм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Күкіртсутегі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Заңнамасымен белгіленген тәртіпте іске асырылатын алауларда ілеспе және (немесе) табиғи газды жағудан шығатын ластаушы заттар-дың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7333"/>
        <w:gridCol w:w="4639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сутегі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19 932,00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Қозғалмалы көздерден атмосфералық ауаға шығатын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033"/>
        <w:gridCol w:w="46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түрлері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 отынның 1 тоннасы үшін төлемақы мөлшерлемесі (АЕК)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252"/>
        <w:gridCol w:w="4731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26 804,00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Өндіріс және тұтыну қалдықтарын орналастырғаны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5577"/>
        <w:gridCol w:w="2764"/>
        <w:gridCol w:w="3245"/>
      </w:tblGrid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 түрлері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гигабек-керель (Гбк) үшін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шламдары, қалдықтары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Элементарлық ж/е техникалық кукірт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барысында түзілетін эмиссия көлемі үшін табиғи монополия субъектілері мен энергия өндіруші ұйымдары үшін төлемақы мөлшерлемелеріне мынадай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1.3.5 - 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іске асыратын полигондар үшін тұрғылықты жерлер бойынша жеке тұлғалардан жиналған тұрмыстық қатты қалдықтардың көлемі үшін 5-тармақтың 1.1. - жолда белгіленген төлемақы мөлшерлемесіне 0,2 коэффиценті қолданылады;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1), 2) тармақшаларда қаралған ескертпедегі женілдік коэффициенттерді қоршаған ортаға эмиссиясының жоғары нормативтік көлемі үшін төлеміне қолданылмайды;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белгіленген лимиттерден асып түскен қоршаған ортаға эмиссия үшін осы бапта белгіленген төлемақы ставкалары он есеге ұлғаяды.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