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034" w14:textId="10bd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2010 жылғы 24 желтоқсандағы "Павлодар қаласының 2011 - 2013 жылдарға арналған бюджеті туралы" N 79/29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2011 жылғы 09 ақпандағы N 4/30 шешімі. Павлодар облысы Павлодар қаласының Әділет басқармасында 2011 жылғы 16 ақпанда N 12-1-167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2010 жылғы 24 желтоқсандағы "Павлодар қаласының 2011 - 2013 жылдарға арналған бюджеті туралы" N 79/29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сайланған 29 кезекті сессиясы), (нормативтік құқықтық актілерінің мемлекеттік тіркеу Тізілімінде N 12-1-165 болып тіркелген, 2010 жылғы 30 желтоқсандағы "Компаньон" N 52 және 2011 жылғы 10 қаңтардағы "Версия" N 1 газеттерінде жарияланған)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"19 818 499" цифрлары "23 747 190"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"768 000" цифрлары "4 696 691"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2)-тармақшасындағы "19 493 499" цифрлары "24 371 598"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3)-тармақшасындағы "-179" цифрлары "2 494"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-626 902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- 626 902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"302 643" цифрлары "110 453"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 Павлодар қаласының бюджетінде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жылғы кредиторлық берешекті өтеу қарастырылсын";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ақпандағы N 4/30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63"/>
        <w:gridCol w:w="690"/>
        <w:gridCol w:w="8119"/>
        <w:gridCol w:w="304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23747190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18534654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2481732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1530879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8264582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7524205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96398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7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1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210518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4696691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4696691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48"/>
        <w:gridCol w:w="719"/>
        <w:gridCol w:w="783"/>
        <w:gridCol w:w="7284"/>
        <w:gridCol w:w="305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24371598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330126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207193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72221</w:t>
            </w:r>
          </w:p>
        </w:tc>
      </w:tr>
      <w:tr>
        <w:trPr>
          <w:trHeight w:val="13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14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13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31773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9208463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2703106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87090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4619555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4611312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4184748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426564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1848528</w:t>
            </w:r>
          </w:p>
        </w:tc>
      </w:tr>
      <w:tr>
        <w:trPr>
          <w:trHeight w:val="1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16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1582297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1582297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916735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860732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162210</w:t>
            </w:r>
          </w:p>
        </w:tc>
      </w:tr>
      <w:tr>
        <w:trPr>
          <w:trHeight w:val="21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309654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8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74553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3430995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2260801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74628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2185873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689377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626685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869811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201144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198013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80151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969050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4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937636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181491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161245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569928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626815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226458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1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188233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188233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179766</w:t>
            </w:r>
          </w:p>
        </w:tc>
      </w:tr>
      <w:tr>
        <w:trPr>
          <w:trHeight w:val="15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138596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96362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</w:t>
            </w:r>
          </w:p>
        </w:tc>
      </w:tr>
      <w:tr>
        <w:trPr>
          <w:trHeight w:val="18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93702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</w:t>
            </w:r>
          </w:p>
        </w:tc>
      </w:tr>
      <w:tr>
        <w:trPr>
          <w:trHeight w:val="13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1751078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1651036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1626951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1626951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3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12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212279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110453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110453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84666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3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-626902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ақпандағы N 4/30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бюджетінің 2010 жылғы кредиторлық берешегі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99"/>
        <w:gridCol w:w="784"/>
        <w:gridCol w:w="7275"/>
        <w:gridCol w:w="305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