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2812" w14:textId="7362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белгілеу және 2011 жылы оларды жұмыспен қамту мен әлеуметтік қорғалуына жәрдемдесу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2011 жылғы 03 мамырдағы N 892/14 қаулысы. Павлодар облысының Әділет департаментінде 2011 жылғы 24 мамырда N 12-1-171 тіркелді. Күші жойылды - Павлодар облысы Павлодар қалалық әкімдігінің 2012 жылғы 29 маусымдағы N 967/20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Павлодар қалалық әкімдігінің 2012.06.29 N 967/20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"Халықты жұмыспен қамту туралы"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аумағында тұратын халықтың нысаналы топтарына жататын тұлғалардың тізбесі жұмыссыз азаматтардың мынадай санаттарымен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еңбекке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толық 25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 жұмыс істемеген (еңбек өтілі жоқ)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жасқа дейінгі балалары бар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Халықтың нысаналы топтарынан жұмыссыздарды әлеуметтік қорғау бойынша қосымша шаралар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 мөлшерде төлеумен ең төмен жалақыдан кем емес қоғамдық жұмыстарға жіберілген мүгедектерге; дәрігерлік–консультациялық комиссияның анықтамасы бойынша еңбекке шектеулігі бар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жасқа дейінгі балаларды тәрбиелеп отырған жалғызбасты аналарға; кәмелетке толмаған балаларды тәрбиелеп отырған көп балалы аналарға; асырауында Қазақстан Республикасының заңнамасымен белгіленген тәртіпте тұрақты күтімді, көмекті немесе қадағалауды қажет ететін тұлғалары бар азаматтарға; зейнеткерлік алдындағы жасқа келген тұлғаларға (жасы бойынша зейнеткерлікке шығуға екі жыл қалған); 5 жасқа дейінгі балалары бар әйелдерге ыңғайлы кесте (толық емес жұмыс аптасы немесе толық емес жұмыс күні)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алдындағы жасқа келген (зейнеткерлікке шығуға екі жыл қалған) тұлғалар үшін қоғамдық жұмыстарға қатысу мерзімі олардың зейнеткерлік жасына келуіне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зейнеткерлік алдындағы жасқа келген тұлғалардан (зейнеткерлікке шығуға екі жыл қалған) басқа, дәрігерлік–консультациялық комиссияның анықтамалары бойынша еңбекке шектеулігі бар тұлғаларға, мүгедектерге қоғамдық жұмыстарға қатысу мерзімі алты айдан бір жылға дейін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нысаналы топтағы жұмыссыздарды жұмыспен қамтамасыз еткен жұмыс берушілермен жергілікті бюджеттің қаражатынан бір жақты тәртіппен төлеумен қоғамдық жұмыстарды ұйымдастыру бойынша келісім-шарттар жасалсын;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оқу мерзімінде қоғамдық көлікте жүруге, тамаққа арналған шығындарды қоса алғанда жұмыссыздарды кәсіптік оқытуға қаланың оқу орындарымен (келісім бойынша) келісім-шарттар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оқуға арналған ақы курстардағы оқуға қатысқан нақты уақытқа жұмыс уақытың есепке алудың табелдеріне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қаласы жұмыспен қамту және әлеуметтік бағдарламалар бөлімі" мемлекеттік мекемесі (бұдан әрі - ММ) әлеуметтік жұмыс орындарына халықтың нысаналы тобындағы жұмыссыздарды жұмысқа орналастыру бойынша қызмет көрсетуге уақытша әлеуметтік жұмыс орнын құруға тапсырыс берген кез-келген нысандағы жеке меншік кәсіпорындар және ұйымдарымен келісім-шарты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қатысушылардың еңбекақысын төлеуге жұмыс берушінің жартылай өтемақы шығындарын қалалық бюджет есебінен ең төменгі жалақының бір жарымға дейін мөлшерін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 жағынан бірлесіп қаржыландыру үлесі "Павлодар қаласы жұмыспен қамту және әлеуметтік бағдарламалар бөлімі" ММ мен жұмыс беруші арасында жасалған келісім-шартпен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"Павлодар қаласы жұмыспен қамту және әлеуметтік бағдарламалар бөлімі" ММ халықтың нысаналы топтарына жататын жұмыссыздарды  әлеуметтік қорғау жөніндегі қосымша шараларды іске асыруды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Павлодар қаласы әкімдігінің 2010 жылғы 1 наурыздағы "Халықтың нысаналы топтарын белгілеу және 2010 жылы оларды жұмыспен қамту мен әлеуметтік қорғалуына жәрдемдесу жөніндегі қосымша шаралар туралы" (нормативтік–құқықтық актілердің мемлекеттік тіркеу Тізілімінде N 12-1-153 тіркелген, 2010 жылғы 15 сәуірдегі "Шаһар" N 15 газетінде, 2010 жылғы 19 сәуірдегі "Версия" N 19 газетінде жарияланған) N 281/8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қала әкімінің орынбасары А. М. Қанафинаға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Б. Жоламанов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