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8d61" w14:textId="22f8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көшпелі сауда орындарын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2011 жылғы 11 мамырдағы N 972/15 қаулысы. Павлодар облысының Әділет департаментінде 2011 жылғы 26 мамырда N 12-1-172 тіркелді. Күші жойылды - Павлодар облысы Павлодар қалалық әкімдігінің 2016 жылғы 08 маусымдағы № 569/10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08.06.2016 № 569/10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"Ішкі сауда ережесін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аумағында сауда қызметін реттеу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қаласының аумағында көшпелі сауда жүргізу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экономика бойынша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972/15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көшпелі</w:t>
      </w:r>
      <w:r>
        <w:br/>
      </w:r>
      <w:r>
        <w:rPr>
          <w:rFonts w:ascii="Times New Roman"/>
          <w:b/>
          <w:i w:val="false"/>
          <w:color w:val="000000"/>
        </w:rPr>
        <w:t>сауда жүргізуге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9577"/>
        <w:gridCol w:w="1231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жағалау (төменгі 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 (N 115, 117 және N 119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 (Қатаев көшесі, 36/2 және Қатаев көшесі, 36/1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көшесі, 136/1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24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42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142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27/1 ("Рубин" дүкені ауданында)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 (N 43/9 және N 49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Бекқожин көшесі, 15/1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Бестужев көшесі, 10/1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169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 (N 106 және N 114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 (N 70 және N 70/1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58/1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Катаев көшесі (N 12 және N 14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Катаев көшесі, 87 ("Мечта" дүкені ауданында)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Мұса көшесі (Кутузов, 204 және Жаяу Мұса, 1 үйлері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16 ("Версаль" сауда үйі ауданында)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41 ("Аманат" дүкені ауданында)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27/1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34 ("Алатау" сауда үйі ауданында)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36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76 ("Универсальный" базарына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85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Урицкий көшесі, 29 (аула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