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28d3c" w14:textId="6428d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2010 жылғы 24 желтоқсандағы "Павлодар қаласының 2011 - 2013 жылдарға арналған бюджеті туралы" N 79/29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2011 жылғы 27 қазандағы N 56/38 шешімі. Павлодар облысының Әділет департаментінде 2011 жылғы 09 қарашада N 12-1-177 тіркелді. Күші жойылды - қолдану мерзімінің өтуіне байланысты (Павлодар облысы Павлодар қалалық мәслихатының 2014 жылғы 04 наурыздағы N 1-20/76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Павлодар қалалық мәслихатының 04.03.2014 N 1-20/76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106–бабына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Павлодар қалалық мәслихатының 2010 жылғы 24 желтоқсандағы "Павлодар қаласының 2011 - 2013 жылдарға арналған бюджеті туралы" N 79/29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(4-сайланған 29–кезекті сессиясы), (нормативтік құқықтық актілерінің мемлекеттік тіркеу Тізілімінде N 12-1-165 болып тіркелген, 2010 жылғы 30 желтоқсандағы "Компаньон" N 52 және 2011 жылғы 10 қаңтардағы "Версия" N 1 газеттерінде жарияланған), төмендегідей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1–тармағы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"25 500 234" цифрлары  "25 929 655"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"18 627 287" цифрлары "18 604 569"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"97 528" цифрлары "122 726"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"477 447" цифрлары "474 967"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"6 297 972" цифрлары "6 727 393"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"26 608 342" цифрлары "27 050 263"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тармақшасындағы "нөлге тең" сөздері "-12 500 мың теңге"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3–тармағындағы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"98 453" цифрлары "108989"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6-2-пункті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"6-2. 2011 жылға арналған Павлодар қаласының бюджетінде жұмыспен қамту 2020 Бағдарламасы шеңберіндегі іс–шараларды іске асыру үшін республикалық бюджеттен нысаналы трансферттер мен кредиттер 1 015 111 мың теңге сомасында көзделгені ескерілсін,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орындарын ашу бойынша жалақыны ішінара субсидиялау үшін – 48 763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орталықтарын ашу үшін – 27 648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 үй салу үшін – 483 700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инженерлік–коммуникациялық инфрақұрылымды дамыту үшін – 455 000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 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экономика және бюджет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С. Левитина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 М. Желнов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27 қазандағы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56/38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қаласының 2011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нақтыланған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606"/>
        <w:gridCol w:w="648"/>
        <w:gridCol w:w="8265"/>
        <w:gridCol w:w="3019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16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Кiрiстер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25929655</w:t>
            </w:r>
          </w:p>
        </w:tc>
      </w:tr>
      <w:tr>
        <w:trPr>
          <w:trHeight w:val="42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18604569</w:t>
            </w:r>
          </w:p>
        </w:tc>
      </w:tr>
      <w:tr>
        <w:trPr>
          <w:trHeight w:val="42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4850000</w:t>
            </w:r>
          </w:p>
        </w:tc>
      </w:tr>
      <w:tr>
        <w:trPr>
          <w:trHeight w:val="42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4850000</w:t>
            </w:r>
          </w:p>
        </w:tc>
      </w:tr>
      <w:tr>
        <w:trPr>
          <w:trHeight w:val="42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3430037</w:t>
            </w:r>
          </w:p>
        </w:tc>
      </w:tr>
      <w:tr>
        <w:trPr>
          <w:trHeight w:val="39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3430037</w:t>
            </w:r>
          </w:p>
        </w:tc>
      </w:tr>
      <w:tr>
        <w:trPr>
          <w:trHeight w:val="42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2605358</w:t>
            </w:r>
          </w:p>
        </w:tc>
      </w:tr>
      <w:tr>
        <w:trPr>
          <w:trHeight w:val="57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1637101</w:t>
            </w:r>
          </w:p>
        </w:tc>
      </w:tr>
      <w:tr>
        <w:trPr>
          <w:trHeight w:val="42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394200</w:t>
            </w:r>
          </w:p>
        </w:tc>
      </w:tr>
      <w:tr>
        <w:trPr>
          <w:trHeight w:val="42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574000</w:t>
            </w:r>
          </w:p>
        </w:tc>
      </w:tr>
      <w:tr>
        <w:trPr>
          <w:trHeight w:val="40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6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7450174</w:t>
            </w:r>
          </w:p>
        </w:tc>
      </w:tr>
      <w:tr>
        <w:trPr>
          <w:trHeight w:val="42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6721033</w:t>
            </w:r>
          </w:p>
        </w:tc>
      </w:tr>
      <w:tr>
        <w:trPr>
          <w:trHeight w:val="6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480000</w:t>
            </w:r>
          </w:p>
        </w:tc>
      </w:tr>
      <w:tr>
        <w:trPr>
          <w:trHeight w:val="6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214141</w:t>
            </w:r>
          </w:p>
        </w:tc>
      </w:tr>
      <w:tr>
        <w:trPr>
          <w:trHeight w:val="5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10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269000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269000</w:t>
            </w:r>
          </w:p>
        </w:tc>
      </w:tr>
      <w:tr>
        <w:trPr>
          <w:trHeight w:val="3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122726</w:t>
            </w:r>
          </w:p>
        </w:tc>
      </w:tr>
      <w:tr>
        <w:trPr>
          <w:trHeight w:val="3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68758</w:t>
            </w:r>
          </w:p>
        </w:tc>
      </w:tr>
      <w:tr>
        <w:trPr>
          <w:trHeight w:val="6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68758</w:t>
            </w:r>
          </w:p>
        </w:tc>
      </w:tr>
      <w:tr>
        <w:trPr>
          <w:trHeight w:val="10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11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190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</w:t>
            </w:r>
          </w:p>
        </w:tc>
      </w:tr>
      <w:tr>
        <w:trPr>
          <w:trHeight w:val="24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</w:t>
            </w:r>
          </w:p>
        </w:tc>
      </w:tr>
      <w:tr>
        <w:trPr>
          <w:trHeight w:val="42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51215</w:t>
            </w:r>
          </w:p>
        </w:tc>
      </w:tr>
      <w:tr>
        <w:trPr>
          <w:trHeight w:val="40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51215</w:t>
            </w:r>
          </w:p>
        </w:tc>
      </w:tr>
      <w:tr>
        <w:trPr>
          <w:trHeight w:val="42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474967</w:t>
            </w:r>
          </w:p>
        </w:tc>
      </w:tr>
      <w:tr>
        <w:trPr>
          <w:trHeight w:val="69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266038</w:t>
            </w:r>
          </w:p>
        </w:tc>
      </w:tr>
      <w:tr>
        <w:trPr>
          <w:trHeight w:val="70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266038</w:t>
            </w:r>
          </w:p>
        </w:tc>
      </w:tr>
      <w:tr>
        <w:trPr>
          <w:trHeight w:val="5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208929</w:t>
            </w:r>
          </w:p>
        </w:tc>
      </w:tr>
      <w:tr>
        <w:trPr>
          <w:trHeight w:val="3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163929</w:t>
            </w:r>
          </w:p>
        </w:tc>
      </w:tr>
      <w:tr>
        <w:trPr>
          <w:trHeight w:val="3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3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6727393</w:t>
            </w:r>
          </w:p>
        </w:tc>
      </w:tr>
      <w:tr>
        <w:trPr>
          <w:trHeight w:val="3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6727393</w:t>
            </w:r>
          </w:p>
        </w:tc>
      </w:tr>
      <w:tr>
        <w:trPr>
          <w:trHeight w:val="3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6727393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548"/>
        <w:gridCol w:w="633"/>
        <w:gridCol w:w="569"/>
        <w:gridCol w:w="7666"/>
        <w:gridCol w:w="3114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1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27050263</w:t>
            </w:r>
          </w:p>
        </w:tc>
      </w:tr>
      <w:tr>
        <w:trPr>
          <w:trHeight w:val="4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350009</w:t>
            </w:r>
          </w:p>
        </w:tc>
      </w:tr>
      <w:tr>
        <w:trPr>
          <w:trHeight w:val="8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214687</w:t>
            </w:r>
          </w:p>
        </w:tc>
      </w:tr>
      <w:tr>
        <w:trPr>
          <w:trHeight w:val="5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26972</w:t>
            </w:r>
          </w:p>
        </w:tc>
      </w:tr>
      <w:tr>
        <w:trPr>
          <w:trHeight w:val="8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25209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</w:t>
            </w:r>
          </w:p>
        </w:tc>
      </w:tr>
      <w:tr>
        <w:trPr>
          <w:trHeight w:val="7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122059</w:t>
            </w:r>
          </w:p>
        </w:tc>
      </w:tr>
      <w:tr>
        <w:trPr>
          <w:trHeight w:val="8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119325</w:t>
            </w:r>
          </w:p>
        </w:tc>
      </w:tr>
      <w:tr>
        <w:trPr>
          <w:trHeight w:val="5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</w:t>
            </w:r>
          </w:p>
        </w:tc>
      </w:tr>
      <w:tr>
        <w:trPr>
          <w:trHeight w:val="8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65656</w:t>
            </w:r>
          </w:p>
        </w:tc>
      </w:tr>
      <w:tr>
        <w:trPr>
          <w:trHeight w:val="10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59016</w:t>
            </w:r>
          </w:p>
        </w:tc>
      </w:tr>
      <w:tr>
        <w:trPr>
          <w:trHeight w:val="7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</w:t>
            </w:r>
          </w:p>
        </w:tc>
      </w:tr>
      <w:tr>
        <w:trPr>
          <w:trHeight w:val="4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100194</w:t>
            </w:r>
          </w:p>
        </w:tc>
      </w:tr>
      <w:tr>
        <w:trPr>
          <w:trHeight w:val="4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100194</w:t>
            </w:r>
          </w:p>
        </w:tc>
      </w:tr>
      <w:tr>
        <w:trPr>
          <w:trHeight w:val="13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46186</w:t>
            </w:r>
          </w:p>
        </w:tc>
      </w:tr>
      <w:tr>
        <w:trPr>
          <w:trHeight w:val="4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</w:t>
            </w:r>
          </w:p>
        </w:tc>
      </w:tr>
      <w:tr>
        <w:trPr>
          <w:trHeight w:val="12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26620</w:t>
            </w:r>
          </w:p>
        </w:tc>
      </w:tr>
      <w:tr>
        <w:trPr>
          <w:trHeight w:val="7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13390</w:t>
            </w:r>
          </w:p>
        </w:tc>
      </w:tr>
      <w:tr>
        <w:trPr>
          <w:trHeight w:val="7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8756</w:t>
            </w:r>
          </w:p>
        </w:tc>
      </w:tr>
      <w:tr>
        <w:trPr>
          <w:trHeight w:val="5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35128</w:t>
            </w:r>
          </w:p>
        </w:tc>
      </w:tr>
      <w:tr>
        <w:trPr>
          <w:trHeight w:val="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35128</w:t>
            </w:r>
          </w:p>
        </w:tc>
      </w:tr>
      <w:tr>
        <w:trPr>
          <w:trHeight w:val="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32928</w:t>
            </w:r>
          </w:p>
        </w:tc>
      </w:tr>
      <w:tr>
        <w:trPr>
          <w:trHeight w:val="4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4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26291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26291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26291</w:t>
            </w:r>
          </w:p>
        </w:tc>
      </w:tr>
      <w:tr>
        <w:trPr>
          <w:trHeight w:val="6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26291</w:t>
            </w:r>
          </w:p>
        </w:tc>
      </w:tr>
      <w:tr>
        <w:trPr>
          <w:trHeight w:val="8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118253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118253</w:t>
            </w:r>
          </w:p>
        </w:tc>
      </w:tr>
      <w:tr>
        <w:trPr>
          <w:trHeight w:val="9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118253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118253</w:t>
            </w:r>
          </w:p>
        </w:tc>
      </w:tr>
      <w:tr>
        <w:trPr>
          <w:trHeight w:val="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9482234</w:t>
            </w:r>
          </w:p>
        </w:tc>
      </w:tr>
      <w:tr>
        <w:trPr>
          <w:trHeight w:val="3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2726427</w:t>
            </w:r>
          </w:p>
        </w:tc>
      </w:tr>
      <w:tr>
        <w:trPr>
          <w:trHeight w:val="4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116894</w:t>
            </w:r>
          </w:p>
        </w:tc>
      </w:tr>
      <w:tr>
        <w:trPr>
          <w:trHeight w:val="1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116219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2609533</w:t>
            </w:r>
          </w:p>
        </w:tc>
      </w:tr>
      <w:tr>
        <w:trPr>
          <w:trHeight w:val="6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2594016</w:t>
            </w:r>
          </w:p>
        </w:tc>
      </w:tr>
      <w:tr>
        <w:trPr>
          <w:trHeight w:val="6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15517</w:t>
            </w:r>
          </w:p>
        </w:tc>
      </w:tr>
      <w:tr>
        <w:trPr>
          <w:trHeight w:val="6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4714132</w:t>
            </w:r>
          </w:p>
        </w:tc>
      </w:tr>
      <w:tr>
        <w:trPr>
          <w:trHeight w:val="9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</w:t>
            </w:r>
          </w:p>
        </w:tc>
      </w:tr>
      <w:tr>
        <w:trPr>
          <w:trHeight w:val="10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</w:t>
            </w:r>
          </w:p>
        </w:tc>
      </w:tr>
      <w:tr>
        <w:trPr>
          <w:trHeight w:val="6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4705511</w:t>
            </w:r>
          </w:p>
        </w:tc>
      </w:tr>
      <w:tr>
        <w:trPr>
          <w:trHeight w:val="1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4270957</w:t>
            </w:r>
          </w:p>
        </w:tc>
      </w:tr>
      <w:tr>
        <w:trPr>
          <w:trHeight w:val="3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434554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37134</w:t>
            </w:r>
          </w:p>
        </w:tc>
      </w:tr>
      <w:tr>
        <w:trPr>
          <w:trHeight w:val="3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37134</w:t>
            </w:r>
          </w:p>
        </w:tc>
      </w:tr>
      <w:tr>
        <w:trPr>
          <w:trHeight w:val="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37134</w:t>
            </w:r>
          </w:p>
        </w:tc>
      </w:tr>
      <w:tr>
        <w:trPr>
          <w:trHeight w:val="5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2004541</w:t>
            </w:r>
          </w:p>
        </w:tc>
      </w:tr>
      <w:tr>
        <w:trPr>
          <w:trHeight w:val="1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255289</w:t>
            </w:r>
          </w:p>
        </w:tc>
      </w:tr>
      <w:tr>
        <w:trPr>
          <w:trHeight w:val="9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31131</w:t>
            </w:r>
          </w:p>
        </w:tc>
      </w:tr>
      <w:tr>
        <w:trPr>
          <w:trHeight w:val="13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116625</w:t>
            </w:r>
          </w:p>
        </w:tc>
      </w:tr>
      <w:tr>
        <w:trPr>
          <w:trHeight w:val="9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</w:t>
            </w:r>
          </w:p>
        </w:tc>
      </w:tr>
      <w:tr>
        <w:trPr>
          <w:trHeight w:val="5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</w:p>
        </w:tc>
      </w:tr>
      <w:tr>
        <w:trPr>
          <w:trHeight w:val="4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70908</w:t>
            </w:r>
          </w:p>
        </w:tc>
      </w:tr>
      <w:tr>
        <w:trPr>
          <w:trHeight w:val="4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33121</w:t>
            </w:r>
          </w:p>
        </w:tc>
      </w:tr>
      <w:tr>
        <w:trPr>
          <w:trHeight w:val="4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1749252</w:t>
            </w:r>
          </w:p>
        </w:tc>
      </w:tr>
      <w:tr>
        <w:trPr>
          <w:trHeight w:val="4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1749252</w:t>
            </w:r>
          </w:p>
        </w:tc>
      </w:tr>
      <w:tr>
        <w:trPr>
          <w:trHeight w:val="4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960841</w:t>
            </w:r>
          </w:p>
        </w:tc>
      </w:tr>
      <w:tr>
        <w:trPr>
          <w:trHeight w:val="1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904325</w:t>
            </w:r>
          </w:p>
        </w:tc>
      </w:tr>
      <w:tr>
        <w:trPr>
          <w:trHeight w:val="7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</w:p>
        </w:tc>
      </w:tr>
      <w:tr>
        <w:trPr>
          <w:trHeight w:val="7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901081</w:t>
            </w:r>
          </w:p>
        </w:tc>
      </w:tr>
      <w:tr>
        <w:trPr>
          <w:trHeight w:val="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204689</w:t>
            </w:r>
          </w:p>
        </w:tc>
      </w:tr>
      <w:tr>
        <w:trPr>
          <w:trHeight w:val="18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</w:t>
            </w:r>
          </w:p>
        </w:tc>
      </w:tr>
      <w:tr>
        <w:trPr>
          <w:trHeight w:val="1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16610</w:t>
            </w:r>
          </w:p>
        </w:tc>
      </w:tr>
      <w:tr>
        <w:trPr>
          <w:trHeight w:val="5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52200</w:t>
            </w:r>
          </w:p>
        </w:tc>
      </w:tr>
      <w:tr>
        <w:trPr>
          <w:trHeight w:val="8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275189</w:t>
            </w:r>
          </w:p>
        </w:tc>
      </w:tr>
      <w:tr>
        <w:trPr>
          <w:trHeight w:val="3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12292</w:t>
            </w:r>
          </w:p>
        </w:tc>
      </w:tr>
      <w:tr>
        <w:trPr>
          <w:trHeight w:val="6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68407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71396</w:t>
            </w:r>
          </w:p>
        </w:tc>
      </w:tr>
      <w:tr>
        <w:trPr>
          <w:trHeight w:val="7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70849</w:t>
            </w:r>
          </w:p>
        </w:tc>
      </w:tr>
      <w:tr>
        <w:trPr>
          <w:trHeight w:val="6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18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90095</w:t>
            </w:r>
          </w:p>
        </w:tc>
      </w:tr>
      <w:tr>
        <w:trPr>
          <w:trHeight w:val="8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27648</w:t>
            </w:r>
          </w:p>
        </w:tc>
      </w:tr>
      <w:tr>
        <w:trPr>
          <w:trHeight w:val="7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</w:p>
        </w:tc>
      </w:tr>
      <w:tr>
        <w:trPr>
          <w:trHeight w:val="20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</w:p>
        </w:tc>
      </w:tr>
      <w:tr>
        <w:trPr>
          <w:trHeight w:val="9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56516</w:t>
            </w:r>
          </w:p>
        </w:tc>
      </w:tr>
      <w:tr>
        <w:trPr>
          <w:trHeight w:val="10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56516</w:t>
            </w:r>
          </w:p>
        </w:tc>
      </w:tr>
      <w:tr>
        <w:trPr>
          <w:trHeight w:val="7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55316</w:t>
            </w:r>
          </w:p>
        </w:tc>
      </w:tr>
      <w:tr>
        <w:trPr>
          <w:trHeight w:val="4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5165595</w:t>
            </w:r>
          </w:p>
        </w:tc>
      </w:tr>
      <w:tr>
        <w:trPr>
          <w:trHeight w:val="4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3452022</w:t>
            </w:r>
          </w:p>
        </w:tc>
      </w:tr>
      <w:tr>
        <w:trPr>
          <w:trHeight w:val="11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87239</w:t>
            </w:r>
          </w:p>
        </w:tc>
      </w:tr>
      <w:tr>
        <w:trPr>
          <w:trHeight w:val="5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86432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3364783</w:t>
            </w:r>
          </w:p>
        </w:tc>
      </w:tr>
      <w:tr>
        <w:trPr>
          <w:trHeight w:val="7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1026136</w:t>
            </w:r>
          </w:p>
        </w:tc>
      </w:tr>
      <w:tr>
        <w:trPr>
          <w:trHeight w:val="7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1003853</w:t>
            </w:r>
          </w:p>
        </w:tc>
      </w:tr>
      <w:tr>
        <w:trPr>
          <w:trHeight w:val="3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875661</w:t>
            </w:r>
          </w:p>
        </w:tc>
      </w:tr>
      <w:tr>
        <w:trPr>
          <w:trHeight w:val="9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дамуы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459133</w:t>
            </w:r>
          </w:p>
        </w:tc>
      </w:tr>
      <w:tr>
        <w:trPr>
          <w:trHeight w:val="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218066</w:t>
            </w:r>
          </w:p>
        </w:tc>
      </w:tr>
      <w:tr>
        <w:trPr>
          <w:trHeight w:val="9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</w:t>
            </w:r>
          </w:p>
        </w:tc>
      </w:tr>
      <w:tr>
        <w:trPr>
          <w:trHeight w:val="10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216073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82151</w:t>
            </w:r>
          </w:p>
        </w:tc>
      </w:tr>
      <w:tr>
        <w:trPr>
          <w:trHeight w:val="1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121210</w:t>
            </w:r>
          </w:p>
        </w:tc>
      </w:tr>
      <w:tr>
        <w:trPr>
          <w:trHeight w:val="3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12712</w:t>
            </w:r>
          </w:p>
        </w:tc>
      </w:tr>
      <w:tr>
        <w:trPr>
          <w:trHeight w:val="3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1495507</w:t>
            </w:r>
          </w:p>
        </w:tc>
      </w:tr>
      <w:tr>
        <w:trPr>
          <w:trHeight w:val="9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44346</w:t>
            </w:r>
          </w:p>
        </w:tc>
      </w:tr>
      <w:tr>
        <w:trPr>
          <w:trHeight w:val="7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34865</w:t>
            </w:r>
          </w:p>
        </w:tc>
      </w:tr>
      <w:tr>
        <w:trPr>
          <w:trHeight w:val="7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</w:t>
            </w:r>
          </w:p>
        </w:tc>
      </w:tr>
      <w:tr>
        <w:trPr>
          <w:trHeight w:val="7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күтіп–ұстау және туысы жоқ адамдарды жерлеу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</w:t>
            </w:r>
          </w:p>
        </w:tc>
      </w:tr>
      <w:tr>
        <w:trPr>
          <w:trHeight w:val="7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</w:t>
            </w:r>
          </w:p>
        </w:tc>
      </w:tr>
      <w:tr>
        <w:trPr>
          <w:trHeight w:val="10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1451161</w:t>
            </w:r>
          </w:p>
        </w:tc>
      </w:tr>
      <w:tr>
        <w:trPr>
          <w:trHeight w:val="6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259428</w:t>
            </w:r>
          </w:p>
        </w:tc>
      </w:tr>
      <w:tr>
        <w:trPr>
          <w:trHeight w:val="8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163755</w:t>
            </w:r>
          </w:p>
        </w:tc>
      </w:tr>
      <w:tr>
        <w:trPr>
          <w:trHeight w:val="7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24965</w:t>
            </w:r>
          </w:p>
        </w:tc>
      </w:tr>
      <w:tr>
        <w:trPr>
          <w:trHeight w:val="6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1003013</w:t>
            </w:r>
          </w:p>
        </w:tc>
      </w:tr>
      <w:tr>
        <w:trPr>
          <w:trHeight w:val="7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676681</w:t>
            </w:r>
          </w:p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284308</w:t>
            </w:r>
          </w:p>
        </w:tc>
      </w:tr>
      <w:tr>
        <w:trPr>
          <w:trHeight w:val="6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8285</w:t>
            </w:r>
          </w:p>
        </w:tc>
      </w:tr>
      <w:tr>
        <w:trPr>
          <w:trHeight w:val="3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8285</w:t>
            </w:r>
          </w:p>
        </w:tc>
      </w:tr>
      <w:tr>
        <w:trPr>
          <w:trHeight w:val="9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261523</w:t>
            </w:r>
          </w:p>
        </w:tc>
      </w:tr>
      <w:tr>
        <w:trPr>
          <w:trHeight w:val="1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261523</w:t>
            </w:r>
          </w:p>
        </w:tc>
      </w:tr>
      <w:tr>
        <w:trPr>
          <w:trHeight w:val="1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1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1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203438</w:t>
            </w:r>
          </w:p>
        </w:tc>
      </w:tr>
      <w:tr>
        <w:trPr>
          <w:trHeight w:val="7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194096</w:t>
            </w:r>
          </w:p>
        </w:tc>
      </w:tr>
      <w:tr>
        <w:trPr>
          <w:trHeight w:val="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185629</w:t>
            </w:r>
          </w:p>
        </w:tc>
      </w:tr>
      <w:tr>
        <w:trPr>
          <w:trHeight w:val="15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</w:t>
            </w:r>
          </w:p>
        </w:tc>
      </w:tr>
      <w:tr>
        <w:trPr>
          <w:trHeight w:val="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9342</w:t>
            </w:r>
          </w:p>
        </w:tc>
      </w:tr>
      <w:tr>
        <w:trPr>
          <w:trHeight w:val="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9342</w:t>
            </w:r>
          </w:p>
        </w:tc>
      </w:tr>
      <w:tr>
        <w:trPr>
          <w:trHeight w:val="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126766</w:t>
            </w:r>
          </w:p>
        </w:tc>
      </w:tr>
      <w:tr>
        <w:trPr>
          <w:trHeight w:val="8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95907</w:t>
            </w:r>
          </w:p>
        </w:tc>
      </w:tr>
      <w:tr>
        <w:trPr>
          <w:trHeight w:val="6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90954</w:t>
            </w:r>
          </w:p>
        </w:tc>
      </w:tr>
      <w:tr>
        <w:trPr>
          <w:trHeight w:val="8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</w:t>
            </w:r>
          </w:p>
        </w:tc>
      </w:tr>
      <w:tr>
        <w:trPr>
          <w:trHeight w:val="4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30859</w:t>
            </w:r>
          </w:p>
        </w:tc>
      </w:tr>
      <w:tr>
        <w:trPr>
          <w:trHeight w:val="9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13570</w:t>
            </w:r>
          </w:p>
        </w:tc>
      </w:tr>
      <w:tr>
        <w:trPr>
          <w:trHeight w:val="8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17289</w:t>
            </w:r>
          </w:p>
        </w:tc>
      </w:tr>
      <w:tr>
        <w:trPr>
          <w:trHeight w:val="7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62169</w:t>
            </w:r>
          </w:p>
        </w:tc>
      </w:tr>
      <w:tr>
        <w:trPr>
          <w:trHeight w:val="7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12081</w:t>
            </w:r>
          </w:p>
        </w:tc>
      </w:tr>
      <w:tr>
        <w:trPr>
          <w:trHeight w:val="12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</w:t>
            </w:r>
          </w:p>
        </w:tc>
      </w:tr>
      <w:tr>
        <w:trPr>
          <w:trHeight w:val="7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7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37407</w:t>
            </w:r>
          </w:p>
        </w:tc>
      </w:tr>
      <w:tr>
        <w:trPr>
          <w:trHeight w:val="18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12682</w:t>
            </w:r>
          </w:p>
        </w:tc>
      </w:tr>
      <w:tr>
        <w:trPr>
          <w:trHeight w:val="7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24129</w:t>
            </w:r>
          </w:p>
        </w:tc>
      </w:tr>
      <w:tr>
        <w:trPr>
          <w:trHeight w:val="4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</w:tr>
      <w:tr>
        <w:trPr>
          <w:trHeight w:val="4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12681</w:t>
            </w:r>
          </w:p>
        </w:tc>
      </w:tr>
      <w:tr>
        <w:trPr>
          <w:trHeight w:val="12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12127</w:t>
            </w:r>
          </w:p>
        </w:tc>
      </w:tr>
      <w:tr>
        <w:trPr>
          <w:trHeight w:val="5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</w:tr>
      <w:tr>
        <w:trPr>
          <w:trHeight w:val="4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611332</w:t>
            </w:r>
          </w:p>
        </w:tc>
      </w:tr>
      <w:tr>
        <w:trPr>
          <w:trHeight w:val="7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611332</w:t>
            </w:r>
          </w:p>
        </w:tc>
      </w:tr>
      <w:tr>
        <w:trPr>
          <w:trHeight w:val="6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611332</w:t>
            </w:r>
          </w:p>
        </w:tc>
      </w:tr>
      <w:tr>
        <w:trPr>
          <w:trHeight w:val="3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611332</w:t>
            </w:r>
          </w:p>
        </w:tc>
      </w:tr>
      <w:tr>
        <w:trPr>
          <w:trHeight w:val="12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99296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46554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18755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18755</w:t>
            </w:r>
          </w:p>
        </w:tc>
      </w:tr>
      <w:tr>
        <w:trPr>
          <w:trHeight w:val="7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27799</w:t>
            </w:r>
          </w:p>
        </w:tc>
      </w:tr>
      <w:tr>
        <w:trPr>
          <w:trHeight w:val="11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11956</w:t>
            </w:r>
          </w:p>
        </w:tc>
      </w:tr>
      <w:tr>
        <w:trPr>
          <w:trHeight w:val="7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</w:tr>
      <w:tr>
        <w:trPr>
          <w:trHeight w:val="4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14957</w:t>
            </w:r>
          </w:p>
        </w:tc>
      </w:tr>
      <w:tr>
        <w:trPr>
          <w:trHeight w:val="5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47157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47157</w:t>
            </w:r>
          </w:p>
        </w:tc>
      </w:tr>
      <w:tr>
        <w:trPr>
          <w:trHeight w:val="13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37057</w:t>
            </w:r>
          </w:p>
        </w:tc>
      </w:tr>
      <w:tr>
        <w:trPr>
          <w:trHeight w:val="6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6017</w:t>
            </w:r>
          </w:p>
        </w:tc>
      </w:tr>
      <w:tr>
        <w:trPr>
          <w:trHeight w:val="6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</w:t>
            </w:r>
          </w:p>
        </w:tc>
      </w:tr>
      <w:tr>
        <w:trPr>
          <w:trHeight w:val="10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</w:t>
            </w:r>
          </w:p>
        </w:tc>
      </w:tr>
      <w:tr>
        <w:trPr>
          <w:trHeight w:val="7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</w:t>
            </w:r>
          </w:p>
        </w:tc>
      </w:tr>
      <w:tr>
        <w:trPr>
          <w:trHeight w:val="4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60496</w:t>
            </w:r>
          </w:p>
        </w:tc>
      </w:tr>
      <w:tr>
        <w:trPr>
          <w:trHeight w:val="6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60496</w:t>
            </w:r>
          </w:p>
        </w:tc>
      </w:tr>
      <w:tr>
        <w:trPr>
          <w:trHeight w:val="6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23789</w:t>
            </w:r>
          </w:p>
        </w:tc>
      </w:tr>
      <w:tr>
        <w:trPr>
          <w:trHeight w:val="7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22681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</w:t>
            </w:r>
          </w:p>
        </w:tc>
      </w:tr>
      <w:tr>
        <w:trPr>
          <w:trHeight w:val="8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36707</w:t>
            </w:r>
          </w:p>
        </w:tc>
      </w:tr>
      <w:tr>
        <w:trPr>
          <w:trHeight w:val="10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11993</w:t>
            </w:r>
          </w:p>
        </w:tc>
      </w:tr>
      <w:tr>
        <w:trPr>
          <w:trHeight w:val="9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21406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</w:t>
            </w:r>
          </w:p>
        </w:tc>
      </w:tr>
      <w:tr>
        <w:trPr>
          <w:trHeight w:val="4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2212128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2112086</w:t>
            </w:r>
          </w:p>
        </w:tc>
      </w:tr>
      <w:tr>
        <w:trPr>
          <w:trHeight w:val="8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34371</w:t>
            </w:r>
          </w:p>
        </w:tc>
      </w:tr>
      <w:tr>
        <w:trPr>
          <w:trHeight w:val="13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34371</w:t>
            </w:r>
          </w:p>
        </w:tc>
      </w:tr>
      <w:tr>
        <w:trPr>
          <w:trHeight w:val="11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2077715</w:t>
            </w:r>
          </w:p>
        </w:tc>
      </w:tr>
      <w:tr>
        <w:trPr>
          <w:trHeight w:val="1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16042</w:t>
            </w:r>
          </w:p>
        </w:tc>
      </w:tr>
      <w:tr>
        <w:trPr>
          <w:trHeight w:val="7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2061673</w:t>
            </w:r>
          </w:p>
        </w:tc>
      </w:tr>
      <w:tr>
        <w:trPr>
          <w:trHeight w:val="7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100042</w:t>
            </w:r>
          </w:p>
        </w:tc>
      </w:tr>
      <w:tr>
        <w:trPr>
          <w:trHeight w:val="14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100042</w:t>
            </w:r>
          </w:p>
        </w:tc>
      </w:tr>
      <w:tr>
        <w:trPr>
          <w:trHeight w:val="9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100042</w:t>
            </w:r>
          </w:p>
        </w:tc>
      </w:tr>
      <w:tr>
        <w:trPr>
          <w:trHeight w:val="3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240177</w:t>
            </w:r>
          </w:p>
        </w:tc>
      </w:tr>
      <w:tr>
        <w:trPr>
          <w:trHeight w:val="7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21168</w:t>
            </w:r>
          </w:p>
        </w:tc>
      </w:tr>
      <w:tr>
        <w:trPr>
          <w:trHeight w:val="7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21168</w:t>
            </w:r>
          </w:p>
        </w:tc>
      </w:tr>
      <w:tr>
        <w:trPr>
          <w:trHeight w:val="10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13738</w:t>
            </w:r>
          </w:p>
        </w:tc>
      </w:tr>
      <w:tr>
        <w:trPr>
          <w:trHeight w:val="3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</w:t>
            </w:r>
          </w:p>
        </w:tc>
      </w:tr>
      <w:tr>
        <w:trPr>
          <w:trHeight w:val="7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219009</w:t>
            </w:r>
          </w:p>
        </w:tc>
      </w:tr>
      <w:tr>
        <w:trPr>
          <w:trHeight w:val="8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23400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23400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108989</w:t>
            </w:r>
          </w:p>
        </w:tc>
      </w:tr>
      <w:tr>
        <w:trPr>
          <w:trHeight w:val="8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108989</w:t>
            </w:r>
          </w:p>
        </w:tc>
      </w:tr>
      <w:tr>
        <w:trPr>
          <w:trHeight w:val="1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86620</w:t>
            </w:r>
          </w:p>
        </w:tc>
      </w:tr>
      <w:tr>
        <w:trPr>
          <w:trHeight w:val="13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85060</w:t>
            </w:r>
          </w:p>
        </w:tc>
      </w:tr>
      <w:tr>
        <w:trPr>
          <w:trHeight w:val="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7046930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7046930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7046930</w:t>
            </w:r>
          </w:p>
        </w:tc>
      </w:tr>
      <w:tr>
        <w:trPr>
          <w:trHeight w:val="9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259276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6786543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активтерiмен операциялар бойынша сальдо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-12500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-1108108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1108108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27 қазандағы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56/38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Павлодар ауылы әкімі аппаратының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бағдарламаларының (кіші бағдарламаларының)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625"/>
        <w:gridCol w:w="625"/>
        <w:gridCol w:w="625"/>
        <w:gridCol w:w="10705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13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Кiшi функция</w:t>
            </w:r>
          </w:p>
        </w:tc>
      </w:tr>
      <w:tr>
        <w:trPr>
          <w:trHeight w:val="135" w:hRule="atLeast"/>
        </w:trPr>
        <w:tc>
          <w:tcPr>
            <w:tcW w:w="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16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7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1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1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51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</w:tr>
      <w:tr>
        <w:trPr>
          <w:trHeight w:val="1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57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8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</w:tr>
      <w:tr>
        <w:trPr>
          <w:trHeight w:val="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8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5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</w:tr>
      <w:tr>
        <w:trPr>
          <w:trHeight w:val="5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16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1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1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1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1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1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8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