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92ff" w14:textId="e4c9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2010 жылғы 24 желтоқсандағы "Павлодар қаласының 2011 - 2013 жылдарға арналған бюджеті туралы" N 79/29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2011 жылғы 15 қарашадағы N 61/39 шешімі. Павлодар облысының Әділет департаментінде 2011 жылғы 25 қарашада N 12-1-179 тіркелді.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106–бабына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2010 жылғы 24 желтоқсандағы "Павлодар қаласының 2011 - 2013 жылдарға арналған бюджеті туралы" N 79/29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(4 - сайланған 29 – кезекті сессиясы), (нормативтік құқықтық актілерінің мемлекеттік тіркеу Тізілімінде N 12-1-165 болып тіркелген, 2010 жылғы 30 желтоқсандағы "Компаньон" N 52 және 2011 жылғы 10 қаңтардағы "Версия" N 1 газеттерінде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"25 929 655" деген сандары "26 394 368" деген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"6 727 393" деген сандары "7 192 106" деген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"27 050 263" деген сандары "27 031 276" деген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"-1 108 108" деген сандары "-624 408" деген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"1 108 108" деген сандары "624 408" деген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3–тармағындағы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"108 989" деген сандары "98 843" деген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6-2–тармағындағы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"және кредиттер" деген сөздері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"1 015 111" деген сандары "1 001 004" деген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"48 763" деген сандары "22 269" деген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"27 648" деген сандары "26 023" деген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"483 700" деген сандары "483 712" деген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"455 000" деген сандары "469 000" деген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Левитина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Желнов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61/39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2011 жылға арналған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06"/>
        <w:gridCol w:w="564"/>
        <w:gridCol w:w="8225"/>
        <w:gridCol w:w="302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26394368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18604569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4850000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3430037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3430037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2605358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1637101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394200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574000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7450174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6721033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214141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0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122726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68758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68758</w:t>
            </w:r>
          </w:p>
        </w:tc>
      </w:tr>
      <w:tr>
        <w:trPr>
          <w:trHeight w:val="14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12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1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25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51215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51215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474967</w:t>
            </w:r>
          </w:p>
        </w:tc>
      </w:tr>
      <w:tr>
        <w:trPr>
          <w:trHeight w:val="6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266038</w:t>
            </w:r>
          </w:p>
        </w:tc>
      </w:tr>
      <w:tr>
        <w:trPr>
          <w:trHeight w:val="7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266038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208929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7192106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7192106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7192106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34"/>
        <w:gridCol w:w="612"/>
        <w:gridCol w:w="591"/>
        <w:gridCol w:w="7522"/>
        <w:gridCol w:w="307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27031276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350009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214687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25209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122059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119325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65656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 қызметін қамтамасыз ету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59016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100194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100194</w:t>
            </w:r>
          </w:p>
        </w:tc>
      </w:tr>
      <w:tr>
        <w:trPr>
          <w:trHeight w:val="13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46186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13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32928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118253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9474228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2876427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123394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2753033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 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2737516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4813154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4804533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4369979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434554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37134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1747513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31131</w:t>
            </w:r>
          </w:p>
        </w:tc>
      </w:tr>
      <w:tr>
        <w:trPr>
          <w:trHeight w:val="13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57128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1522603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1522603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937216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876206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872962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178195</w:t>
            </w:r>
          </w:p>
        </w:tc>
      </w:tr>
      <w:tr>
        <w:trPr>
          <w:trHeight w:val="21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10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275189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71396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70849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8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90095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26023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0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61010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5182607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3466034</w:t>
            </w:r>
          </w:p>
        </w:tc>
      </w:tr>
      <w:tr>
        <w:trPr>
          <w:trHeight w:val="11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87239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86432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3378795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1026148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1003853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875661</w:t>
            </w:r>
          </w:p>
        </w:tc>
      </w:tr>
      <w:tr>
        <w:trPr>
          <w:trHeight w:val="11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473133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218066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10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1498507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44346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күтіп–ұстау және туысы жоқ адамдарды жерлеу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1454161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259428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163755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24965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1006013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678826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285153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262368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262368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203438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194096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185629</w:t>
            </w:r>
          </w:p>
        </w:tc>
      </w:tr>
      <w:tr>
        <w:trPr>
          <w:trHeight w:val="15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126766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95907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90954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</w:p>
        </w:tc>
      </w:tr>
      <w:tr>
        <w:trPr>
          <w:trHeight w:val="10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63469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12081</w:t>
            </w:r>
          </w:p>
        </w:tc>
      </w:tr>
      <w:tr>
        <w:trPr>
          <w:trHeight w:val="12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</w:t>
            </w:r>
          </w:p>
        </w:tc>
      </w:tr>
      <w:tr>
        <w:trPr>
          <w:trHeight w:val="16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12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611332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98292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46554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27799</w:t>
            </w:r>
          </w:p>
        </w:tc>
      </w:tr>
      <w:tr>
        <w:trPr>
          <w:trHeight w:val="11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47157</w:t>
            </w:r>
          </w:p>
        </w:tc>
      </w:tr>
      <w:tr>
        <w:trPr>
          <w:trHeight w:val="13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37057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</w:p>
        </w:tc>
      </w:tr>
      <w:tr>
        <w:trPr>
          <w:trHeight w:val="10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1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60496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60496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</w:t>
            </w:r>
          </w:p>
        </w:tc>
      </w:tr>
      <w:tr>
        <w:trPr>
          <w:trHeight w:val="10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2212128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2112086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34371</w:t>
            </w:r>
          </w:p>
        </w:tc>
      </w:tr>
      <w:tr>
        <w:trPr>
          <w:trHeight w:val="13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34371</w:t>
            </w:r>
          </w:p>
        </w:tc>
      </w:tr>
      <w:tr>
        <w:trPr>
          <w:trHeight w:val="10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2077715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2061673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10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100042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234656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21323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21323</w:t>
            </w:r>
          </w:p>
        </w:tc>
      </w:tr>
      <w:tr>
        <w:trPr>
          <w:trHeight w:val="10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213333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98843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98843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86960</w:t>
            </w:r>
          </w:p>
        </w:tc>
      </w:tr>
      <w:tr>
        <w:trPr>
          <w:trHeight w:val="13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85400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7046930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7046930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7046930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259276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6786543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-12500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-624408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