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d4b3" w14:textId="f64d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XXXI сессиясы) 2010 жылғы 23 желтоқсандағы "2011 - 2013 жылдарға арналған Ақсу қаласының бюджеті туралы" N 265/31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2011 жылғы 14 ақпандағы N 269/32 шешімі. Павлодар облысы Ақсу қаласының Әділет басқармасында 2011 жылғы 22 ақпанда N 12-2-168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(IV сайланған XХХІ сессиясы) 2011 жылғы 31 қаңтардағы "Облыстық мәслихаттың (IV сайланған ХХІХ сессиясы)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338/31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(IV сайланған XХХI сессиясы) 2010 жылғы 23 желтоқсандағы "2011 - 2013 жылдарға арналған Ақсу қаласының бюджеті туралы" N 265/31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құқұқтық актілерді мемлекеттік тіркеу тізілімінде N 12-2-165 тіркелген, 2011 жылғы 8 қаңтарда "Ақжол" – "Новый путь"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- 4715325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- 3340040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- 6300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түсімдер - 9600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- 1359385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- 4755684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- 24561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- 25748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несиелерін өтеу - 1187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- 135000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- 135000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сатқаннан түсімдер –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минус 199920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- 199920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- 24767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- 176340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"Жоғарыда тұрған бюджеттен берілетін нысаналы трансферттердің көлемі 2011 жылға мына көлемде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ағымдағы трансферттер – 222186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– 1137199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- 24767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жоспар және бюджет мәселелері жөніндегі тұрақты комиссияға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Крылов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XXХII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269/32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13"/>
        <w:gridCol w:w="613"/>
        <w:gridCol w:w="693"/>
        <w:gridCol w:w="6733"/>
        <w:gridCol w:w="29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          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1359385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593"/>
        <w:gridCol w:w="593"/>
        <w:gridCol w:w="633"/>
        <w:gridCol w:w="6793"/>
        <w:gridCol w:w="29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4755684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239387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314064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1627172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ата-анасының қамкорлығынсыз қалған баланы (балаларды) қамтамасыз етуге ай сайын ақшалай қаражат төлеу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 - жабдықтармен, бағдарламалық жинақпен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506774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құру және қайта құру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506774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210084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нысынында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жергілікті деңгейде жұмыспен қамту және әлеуметтік бағдарламалар бөлімінің қызметін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жайғастыру және (немесе) сатып алу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мен субұрғыш жүйесінің жұмыс істеуі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қаланың) коммуналдық меншігінде тұрған жылу желілерін пайдалануды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жұмысын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жарыстарда спорттың әр түрі бойынша ауданның (облыс манызындағы қаланың құрама команда мүшелерін даярлау және қатыстыру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тілін және басқа тілдерді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 арқылы мемлекеттік ақпараттық саясатты жүргізу бойынша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саласындағы жергілікті деңгейде мемлекеттік саясатты іске асыру бойынша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662796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616425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нысандарын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бөлімінің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 маңызындағы қалалардың кеннтердің және өзге де ауылдық елді мекендердің аудандардың аумаған қала салулық дамыту сызбанұсқасын басты жоспарларын әзірлеу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менберінде жеке меншік кәсіпкерлікті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(пайдаланылмаған нысаналы трансферттерді)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-199920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жергілікті атқарушы органымен алынатын қарыздар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XXХII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269/32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М. Омаров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26"/>
        <w:gridCol w:w="590"/>
        <w:gridCol w:w="590"/>
        <w:gridCol w:w="633"/>
        <w:gridCol w:w="9799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Айнакөл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5"/>
        <w:gridCol w:w="611"/>
        <w:gridCol w:w="569"/>
        <w:gridCol w:w="654"/>
        <w:gridCol w:w="9777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Жолқұдық селолық округі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68"/>
        <w:gridCol w:w="541"/>
        <w:gridCol w:w="611"/>
        <w:gridCol w:w="611"/>
        <w:gridCol w:w="978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Ақжол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88"/>
        <w:gridCol w:w="540"/>
        <w:gridCol w:w="610"/>
        <w:gridCol w:w="652"/>
        <w:gridCol w:w="9728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Пограничный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87"/>
        <w:gridCol w:w="539"/>
        <w:gridCol w:w="609"/>
        <w:gridCol w:w="651"/>
        <w:gridCol w:w="971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Сарышығанақ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8"/>
        <w:gridCol w:w="540"/>
        <w:gridCol w:w="610"/>
        <w:gridCol w:w="567"/>
        <w:gridCol w:w="977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Құркөл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89"/>
        <w:gridCol w:w="541"/>
        <w:gridCol w:w="589"/>
        <w:gridCol w:w="611"/>
        <w:gridCol w:w="9744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Қызылжар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8"/>
        <w:gridCol w:w="541"/>
        <w:gridCol w:w="589"/>
        <w:gridCol w:w="589"/>
        <w:gridCol w:w="976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26"/>
        <w:gridCol w:w="590"/>
        <w:gridCol w:w="547"/>
        <w:gridCol w:w="633"/>
        <w:gridCol w:w="9756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Евгеньвка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82"/>
        <w:gridCol w:w="631"/>
        <w:gridCol w:w="540"/>
        <w:gridCol w:w="610"/>
        <w:gridCol w:w="9749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Алғабас ауылы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63"/>
        <w:gridCol w:w="612"/>
        <w:gridCol w:w="591"/>
        <w:gridCol w:w="613"/>
        <w:gridCol w:w="9709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Үштерек ауылы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505"/>
        <w:gridCol w:w="633"/>
        <w:gridCol w:w="547"/>
        <w:gridCol w:w="633"/>
        <w:gridCol w:w="9671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Достық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569"/>
        <w:gridCol w:w="547"/>
        <w:gridCol w:w="612"/>
        <w:gridCol w:w="590"/>
        <w:gridCol w:w="9671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Қалқаман ауылы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590"/>
        <w:gridCol w:w="547"/>
        <w:gridCol w:w="569"/>
        <w:gridCol w:w="633"/>
        <w:gridCol w:w="965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мәдени-сауықтыру жұмыстарын қолдау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кенті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593"/>
        <w:gridCol w:w="593"/>
        <w:gridCol w:w="593"/>
        <w:gridCol w:w="529"/>
        <w:gridCol w:w="967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