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a991" w14:textId="7fca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XXXI сессиясы) 2010 жылғы 23 желтоқсандағы "2011 - 2013 жылдарға арналған Ақсу қаласының бюджеті туралы"  N 265/31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2011 жылғы 29 наурыздағы N 292/33 шешімі. Павлодар облысы Ақсу қаласының Әділет басқармасында 2011 жылғы 04 сәуірде N 12-2-171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(IV сайланған XХХІІІ сессиясы) 2011 жылғы 16 наурыздағы "Облыстық мәслихаттың (IV сайланған ХХІХ сессиясы)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355/33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(IV сайланған XХХI сессиясы) 2010 жылғы 23 желтоқсандағы "2011 - 2013 жылдарға арналған Ақсу қаласының бюджеті туралы" N 265/31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12-2-165 тіркелген, 2011 жылғы 8 қаңтарда "Ақжол" – "Новый путь"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- 5101078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- 3333978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- 12362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- 9600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- 1745138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- 5141437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- 24561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- 25748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несиелерін өтеу - 1187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- 135000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- 135000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сатқаннан түсімдер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минус 199920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- 199920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екінші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"Жоғарыда тұрған бюджеттен берілетін нысаналы трансферттердің көлемі 2011 жылға мына көлемде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ағымдағы трансферттер – 267792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– 1477346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- 24767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Қалалық мәслихаттың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қалалық мәслихаттың жоспар және бюджет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XXХIII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292/33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40"/>
        <w:gridCol w:w="599"/>
        <w:gridCol w:w="640"/>
        <w:gridCol w:w="6853"/>
        <w:gridCol w:w="2948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5101078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3333978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11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27"/>
        <w:gridCol w:w="750"/>
        <w:gridCol w:w="710"/>
        <w:gridCol w:w="566"/>
        <w:gridCol w:w="6796"/>
        <w:gridCol w:w="2985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5141437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90141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12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қалалық)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12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жағдацйлар бойынша жұмыстар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12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2574452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278078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1661797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мектеке дейін және кері тегін тасуды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1651634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1584614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601231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қамкорлығынсыз қалған баланы (балаларды) қамтамассыз етуге ай сайын ақшалай қаражат төлеу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құру және қайта құру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232157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38523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нысынында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 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жайғастыру және (немесе) сатып алу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мен субұрғыш жүйесінің жұмыс істеуі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коммуналдық меншігінде тұрған жылу желілерін пайдалануды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210987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323261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 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(облыс) манызындағы қаланың құрама команда мүшелерін даярлау және қатыстыру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мәдениет және тілдерді дамыту бөлімі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тілін және басқа тілдерді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 арқылы мемлекеттік ақпараттық саясатты жүргізу бойынша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12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 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  саласындағы жергілікті деңгейде мемлекеттік саясатты іске асыру бойынша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1014154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966072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966072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нысандарын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966072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бөлімінің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12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манызындағы қалалардың кенттердің және өзге де аулдық елді мекендердің аудандардың аумаған қала салулық дамыту сызбанұсқасын басты жоспарларын әзірлеу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 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менберінде жеке меншік кәсіпкерлікті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12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 нысаналы трансферттерді) қайтару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-199920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маныздағы қаланың) жергілікті атқарушы органымен алынатын қарыздар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тұрган бюджет алдындағы борышын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(ІV сайланған XXXIII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292/33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М. Омаров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53"/>
        <w:gridCol w:w="695"/>
        <w:gridCol w:w="759"/>
        <w:gridCol w:w="632"/>
        <w:gridCol w:w="9799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Айнакөл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31"/>
        <w:gridCol w:w="717"/>
        <w:gridCol w:w="759"/>
        <w:gridCol w:w="632"/>
        <w:gridCol w:w="9798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Жолқұдық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10"/>
        <w:gridCol w:w="738"/>
        <w:gridCol w:w="717"/>
        <w:gridCol w:w="674"/>
        <w:gridCol w:w="9818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Ақжол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89"/>
        <w:gridCol w:w="717"/>
        <w:gridCol w:w="738"/>
        <w:gridCol w:w="674"/>
        <w:gridCol w:w="9817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Пограничный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67"/>
        <w:gridCol w:w="759"/>
        <w:gridCol w:w="738"/>
        <w:gridCol w:w="546"/>
        <w:gridCol w:w="9905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Сарышығанақ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70"/>
        <w:gridCol w:w="741"/>
        <w:gridCol w:w="677"/>
        <w:gridCol w:w="527"/>
        <w:gridCol w:w="9819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Құркөл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04"/>
        <w:gridCol w:w="717"/>
        <w:gridCol w:w="717"/>
        <w:gridCol w:w="611"/>
        <w:gridCol w:w="9765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Қызылжар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04"/>
        <w:gridCol w:w="653"/>
        <w:gridCol w:w="760"/>
        <w:gridCol w:w="611"/>
        <w:gridCol w:w="9765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27"/>
        <w:gridCol w:w="698"/>
        <w:gridCol w:w="698"/>
        <w:gridCol w:w="570"/>
        <w:gridCol w:w="979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Евгеньвка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8"/>
        <w:gridCol w:w="696"/>
        <w:gridCol w:w="696"/>
        <w:gridCol w:w="568"/>
        <w:gridCol w:w="978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Алғабас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8"/>
        <w:gridCol w:w="696"/>
        <w:gridCol w:w="717"/>
        <w:gridCol w:w="589"/>
        <w:gridCol w:w="9766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Үштерек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8"/>
        <w:gridCol w:w="717"/>
        <w:gridCol w:w="781"/>
        <w:gridCol w:w="568"/>
        <w:gridCol w:w="9702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Достық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11"/>
        <w:gridCol w:w="696"/>
        <w:gridCol w:w="760"/>
        <w:gridCol w:w="611"/>
        <w:gridCol w:w="9636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Қалқаман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68"/>
        <w:gridCol w:w="696"/>
        <w:gridCol w:w="760"/>
        <w:gridCol w:w="653"/>
        <w:gridCol w:w="9595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арттыруға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мәдени-сауықтыру жұмыстарын қолдау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кенті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96"/>
        <w:gridCol w:w="739"/>
        <w:gridCol w:w="568"/>
        <w:gridCol w:w="9680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