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0326" w14:textId="ea2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"2011 - 2013 жылдарға арналған Ақсу каласының бюджеті туралы" N 265/31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05 шілдедегі N 331/35 шешімі. Павлодар облысының Әділет департаментінде 2011 жылғы 11 шілдеде N 12-2-178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XХХV сессиясы) 2011 жылғы 24 маусымдағы "Облыстық мәслихаттың (IV сайланған ХХІХ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362/35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"Ақжол" – "Новый путь"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- 5094837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- 3333978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- 12362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- 1738897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- 5403796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- 152000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минус 485520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- 485520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310367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176340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шілдедегі N 331/35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1"/>
        <w:gridCol w:w="489"/>
        <w:gridCol w:w="511"/>
        <w:gridCol w:w="490"/>
        <w:gridCol w:w="7543"/>
        <w:gridCol w:w="310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5094837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6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8"/>
        <w:gridCol w:w="546"/>
        <w:gridCol w:w="546"/>
        <w:gridCol w:w="465"/>
        <w:gridCol w:w="7500"/>
        <w:gridCol w:w="307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5403796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жекешедендіруді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2579183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1676209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1666046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1599026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597340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251966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792189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мемлекеттік коммуналдық тұрғын үй қорынан тұрғын үй сатып алу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маңызындағы қаланың құрама команда мүшелерін даярлау және қатыстыру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1024964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кенттердің және өзге де ауылдық елді мекендердің аудандардың аумағын қала салулық дамыту сызбанұсқасын басты жоспарларын әзірлеу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-485520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жергілікті атқарушы органымен алынатын қарыздар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