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914b" w14:textId="a2c9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XXХI сессиясы) 2010 жылғы 23 желтоқсандағы "2011 - 2013 жылдарға арналған Ақсу қаласының бюджеті туралы" N 265/31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2011 жылғы 28 қазандағы N 348/39 шешімі. Павлодар облысының Әділет департаментінде 2011 жылғы 04 қарашада N 12-2-180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(IV сайланған XХХVIII кезектен тыс сессиясы) 2011 жылғы 14 қазандағы "Облыстық мәслихаттың (IV сайланған ХХІХ сессиясы)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394/38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(IV сайланған XХХI сессиясы) 2010 жылғы 23 желтоқсандағы "2011 - 2013 жылдарға арналған Ақсу қаласының бюджеті туралы" N 265/31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12-2-165 тіркелген, 2011 жылғы 8 қаңтарда "Ақжол – Новый путь"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2011 - 2013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сәйкес, соның ішінде 2011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- 5496812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- 3630576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- 24130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- 8234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- 1833872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- 5759960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- 24561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- 25748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несиелерін өтеу - 1187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- 197811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- 197811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түсімдер -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минус 485520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- 485520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- 310367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- 176340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Жоғарыда тұрған бюджеттен берілетін нысаналы трансферттердің көлемі 2011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ағымдағы трансферттер – 261551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– 1572321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жоспар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Мартынова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Омаргалиев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XXXIX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 N 348/39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33"/>
        <w:gridCol w:w="533"/>
        <w:gridCol w:w="684"/>
        <w:gridCol w:w="403"/>
        <w:gridCol w:w="7151"/>
        <w:gridCol w:w="321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5496812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3630576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1517604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1517604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1262057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1262057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756665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82021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1833872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1833872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53"/>
        <w:gridCol w:w="548"/>
        <w:gridCol w:w="662"/>
        <w:gridCol w:w="640"/>
        <w:gridCol w:w="6904"/>
        <w:gridCol w:w="325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5759960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201463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108348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37170</w:t>
            </w:r>
          </w:p>
        </w:tc>
      </w:tr>
      <w:tr>
        <w:trPr>
          <w:trHeight w:val="12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қалалық)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жекешедендіруді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</w:t>
            </w:r>
          </w:p>
        </w:tc>
      </w:tr>
      <w:tr>
        <w:trPr>
          <w:trHeight w:val="12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12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2779526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327326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290990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1832855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1820893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1749073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619345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қамкорлығынсыз қалған баланы (балаларды) қамтамассыз етуге ай сайын ақшалай қаражат төлеу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555421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құру және қайта құру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555421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259686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нысынында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837407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360768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348768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немесе мемлекеттіқко муналдық тұрғын үй корынан тұрғын үй сатып алу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жайғастыру және (немесе) сатып алу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шеңберінде инженерлік-коммуникациялық инфрақұрылымдарды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коммуналдық меншігінде тұрған жылу желілерін пайдалануды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338642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311817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262847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180152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сауық жұмысын қолдау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(облыс) манызындағы қаланың құрама команда мүшелерін даярлау және қатыстыру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тілін және басқа тілдерді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 арқылы мемлекеттік ақпараттық саясатты жүргізу бойынша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12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саласындағы жергілікті деңгейде мемлекеттік саясатты іске асыру бойынша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1088004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9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нысандарын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Жергіліктк деңгейде құрылыс бөлімінің қызметін қамтамасыз ету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12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манызындағы қалалардың кенттердің және өзге де аулдық елді мекендердің аудандардың аумаған қала салулық дамыту сызбанұсқасын басты жоспарларын әзірлеу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9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менберінде жеке меншік кәсіпкерлікті қолдау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</w:t>
            </w:r>
          </w:p>
        </w:tc>
      </w:tr>
      <w:tr>
        <w:trPr>
          <w:trHeight w:val="12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 нысаналы трансферттерді) қайтару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12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197811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197811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-485520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485520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маныздағы қаланың) жергілікті атқерушы органымен алынатын қарыздар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тұрган бюджет алдындағы борышын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XXXIXкезектен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 N 348/39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М. Омаров атындағы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67"/>
        <w:gridCol w:w="567"/>
        <w:gridCol w:w="546"/>
        <w:gridCol w:w="652"/>
        <w:gridCol w:w="10218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Айнакөл селолық округі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10"/>
        <w:gridCol w:w="675"/>
        <w:gridCol w:w="547"/>
        <w:gridCol w:w="653"/>
        <w:gridCol w:w="974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Жолқұдық селолық округі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34"/>
        <w:gridCol w:w="613"/>
        <w:gridCol w:w="656"/>
        <w:gridCol w:w="9945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Ақжол селолық округі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10"/>
        <w:gridCol w:w="540"/>
        <w:gridCol w:w="567"/>
        <w:gridCol w:w="631"/>
        <w:gridCol w:w="9685"/>
      </w:tblGrid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Пограничный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48"/>
        <w:gridCol w:w="542"/>
        <w:gridCol w:w="633"/>
        <w:gridCol w:w="612"/>
        <w:gridCol w:w="978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Сарышығанақ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9"/>
        <w:gridCol w:w="569"/>
        <w:gridCol w:w="590"/>
        <w:gridCol w:w="505"/>
        <w:gridCol w:w="9841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Құркөл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69"/>
        <w:gridCol w:w="547"/>
        <w:gridCol w:w="590"/>
        <w:gridCol w:w="590"/>
        <w:gridCol w:w="967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Қызылжар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9"/>
        <w:gridCol w:w="633"/>
        <w:gridCol w:w="590"/>
        <w:gridCol w:w="569"/>
        <w:gridCol w:w="971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селолық округі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1"/>
        <w:gridCol w:w="569"/>
        <w:gridCol w:w="590"/>
        <w:gridCol w:w="547"/>
        <w:gridCol w:w="9735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Евгеньвка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28"/>
        <w:gridCol w:w="592"/>
        <w:gridCol w:w="614"/>
        <w:gridCol w:w="571"/>
        <w:gridCol w:w="9724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Алғабас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3"/>
        <w:gridCol w:w="639"/>
        <w:gridCol w:w="618"/>
        <w:gridCol w:w="596"/>
        <w:gridCol w:w="966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Үштерек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9"/>
        <w:gridCol w:w="541"/>
        <w:gridCol w:w="568"/>
        <w:gridCol w:w="547"/>
        <w:gridCol w:w="9808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Достық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42"/>
        <w:gridCol w:w="571"/>
        <w:gridCol w:w="592"/>
        <w:gridCol w:w="335"/>
        <w:gridCol w:w="1015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Қалқаман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84"/>
        <w:gridCol w:w="570"/>
        <w:gridCol w:w="570"/>
        <w:gridCol w:w="527"/>
        <w:gridCol w:w="10007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мәдени-сауықтыру жұмыстарын қолдау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маңызы бар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кенті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90"/>
        <w:gridCol w:w="547"/>
        <w:gridCol w:w="569"/>
        <w:gridCol w:w="569"/>
        <w:gridCol w:w="984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етуі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