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ff46" w14:textId="816f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XXXI сессиясы) 2010 жылғы 23 желтоқсандағы  "2011 - 2013 жылдарға арналған Ақсу қаласының бюджеті туралы" N 265/31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2011 жылғы 16 қарашадағы N 354/40 шешімі. Павлодар облысының Әділет департаментінде 2011 жылғы 24 қарашада N 12-2-183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(IV сайланған XХХIX кезектен тыс сессиясы) 2011 жылғы 7 қарашадағы "Облыстық мәслихаттың (IV сайланған ХХІХ сессиясы)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енгізу туралы" N 398/39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(IV сайланған XХХI сессиясы) 2010 жылғы 23 желтоқсандағы "2011 - 2013 жылдарға арналған Ақсу қаласының бюджеті туралы" N 265/31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12-2-165 тіркелген, 2011 жылғы 8 қаңтарда "Ақжол – Новый путь" газетінде N 1-2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"5496812" деген сандар "5888331"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"1833872" деген сандар "2225391"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"5759960" деген сандар "5867879"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"197811" деген сандар "195811"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"197811" деген сандар "195811"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"485520" деген сандар "199920"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"485520" деген сандар "199920"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"1187" деген сандар "286787"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"261551" деген сандар "344463"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"1572321" деген сандар "1880928"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жоспар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Мартынова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Омаргалиев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XXXX кезектен тыс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 N 354/40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97"/>
        <w:gridCol w:w="575"/>
        <w:gridCol w:w="597"/>
        <w:gridCol w:w="511"/>
        <w:gridCol w:w="7210"/>
        <w:gridCol w:w="306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5888331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3630576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1262057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1262057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82021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8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77"/>
        <w:gridCol w:w="577"/>
        <w:gridCol w:w="621"/>
        <w:gridCol w:w="534"/>
        <w:gridCol w:w="7147"/>
        <w:gridCol w:w="311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5867879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201453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79035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71989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6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108338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</w:t>
            </w:r>
          </w:p>
        </w:tc>
      </w:tr>
      <w:tr>
        <w:trPr>
          <w:trHeight w:val="12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қалалық)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жекешедендіруді ұйымдастыру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12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12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2876391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359923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326887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323587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1900068</w:t>
            </w:r>
          </w:p>
        </w:tc>
      </w:tr>
      <w:tr>
        <w:trPr>
          <w:trHeight w:val="6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1888106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1818698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69408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616400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60979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қамкорлығынсыз қалған баланы (балаларды) қамтамасыз етуге ай сайын ақшалай қаражат төлеу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 - жабдықтармен, бағдарламалық жинақпен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555421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құру және қайта құру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555421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292476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258972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6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239979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2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нысынында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</w:t>
            </w:r>
          </w:p>
        </w:tc>
      </w:tr>
      <w:tr>
        <w:trPr>
          <w:trHeight w:val="6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854421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378812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371775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салуды және (немесе) сатып алуды жобалау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жайғастыру және (немесе) сатып алу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шеңберінде инженерлік-коммуникациялық инфрақұрылымдарды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коммуналдық меншігінде тұрған жылу желілерін пайдалануды ұйымдастыру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337612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310617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262847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180152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9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(облыс) манызындағы қаланың құрама команда мүшелерін даярлау және қатыстыру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тілін және басқа тілдерді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 арқылы мемлекеттік ақпараттық саясатты жүргізу бойынша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6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12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9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саласындағы жергілікті деңгейде мемлекеттік саясатты іске асыру бойынша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1088707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27320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9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нысандарын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9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9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бөлімінің қызметін қамтамасыз ету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12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манызындағы қалалардың кенттердің және өзге де ауылдық елді мекендердің аудандардың аумаған қала салулық дамыту сызбанұсқасын басты жоспарларын әзірлеу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117654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9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менберінде жеке меншік кәсіпкерлікті қолдау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</w:t>
            </w:r>
          </w:p>
        </w:tc>
      </w:tr>
      <w:tr>
        <w:trPr>
          <w:trHeight w:val="12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төму бойынша борышына қызмет көрсету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 нысаналы трансферттерді) қайтару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12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195811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195811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195811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195811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-199920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Қарыздардын түсуі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маныздағы қаланың) жергілікті атқарушы органымен алынатын қарыздар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