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b145" w14:textId="a9bb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XXXI сессиясы) 2010 жылғы 23 желтоқсандағы "2011 - 2013 жылдарға арналған Ақсу қаласының бюджеті туралы" N 265/31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06 желтоқсандағы N 357/41 шешімі. Павлодар облысының Әділет департаментінде 2011 жылғы 13 желтоқсанда N 12-2-186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(IV сайланған XХХI сессиясы) 2010 жылғы 23 желтоқсандағы "2011 - 2013 жылдарға арналған Ақсу қаласының бюджеті туралы" N 265/31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12-2-165 тіркелген, 2011 жылғы 8 қаңтарда "Ақжол – Новый путь" газетінде N 1-2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"5867879" деген сандар "5865758"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"195811" деген сандар "197932"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"195811" деген сандар "197932"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жоспар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XXXXI кезектен тыс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 N 357/41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 сессия)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желтоқсандағы N 265/31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76"/>
        <w:gridCol w:w="576"/>
        <w:gridCol w:w="598"/>
        <w:gridCol w:w="555"/>
        <w:gridCol w:w="6963"/>
        <w:gridCol w:w="319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5888331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3630576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76"/>
        <w:gridCol w:w="576"/>
        <w:gridCol w:w="576"/>
        <w:gridCol w:w="555"/>
        <w:gridCol w:w="6963"/>
        <w:gridCol w:w="321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5865758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қалалық)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жекешедендіруді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2866782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323517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үстемеақы мөлшерін арттыру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1900341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мектеке дейін және кері тегін тасуды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1888216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1818808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606588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545649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құру және қайта құру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258713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нысынында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853296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378812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371775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салуды және (немесе) сатып алуды жобалау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жайғастыру және (немесе) сатып алу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инженерлік-коммуникациялық инфрақұрылымдарды дамыту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137978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310336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(облыс) манызындағы қаланың құрама команда мүшелерін даярлау және қатыстыру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1088837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 дамыту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манызындағы қалалардың кенттердің және өзге де ауылдық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менберінде жеке меншік кәсіпкерлікті қолдау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төму бойынша борышына қызмет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 нысаналы трансферттерді) қайтару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197932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маныздағы қаланың) жергілікті атқарушы органымен алынатын қарыздар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