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4d84" w14:textId="0374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қаласының ауылдық жерлерінде тұратын аз қамтамасыз етілген отбасыларына (тұлғаларға) ірі жем - шөп сатып алу үшін біржолғы материалдық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2011 жылғы 11 ақпандағы N 100/1 қаулысы. Павлодар облысының Әділет департаментінде 2011 жылғы 03 наурызда N 12-3-291 тіркелді. Күші жойылды - Павлодар облысы Екібастұз қалалық әкімдігінің 2012 жылғы 06 қаңтардағы N 22/1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Екібастұз қалалық әкімдігінің 06.01.2012 N 22/1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56-бабына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 31 бабының 1 тармағына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қалалық мәслихатының 2010 жылғы 23 желтоқсандағы (IV шақырылған кезекті XХVII сессия) "2011 - 2013 жылдарға арналған Екібастұз қаласының бюджеті туралы" N 309/27 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мақсатында, ауылдық жерлерде тұратын аз қамтамасыз етілген отбасыларын (тұлғаларды) қолдау мақсатында,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қаласының ауылдық жерлерінде тұратын аз қамтамасыз етілген отбасыларына (тұлғаларға) жеке шаруашылығын дамыту үшін біржолғы материалдық көмек тағайындау бойынша қоса беріліп отырған комиссия 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Комиссия)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Отбасының әр мүшесі үшін жиынтық айлық табысы белгіленген күнкөріс шегінен төмен Екібастұз қаласының ауылдық жерлерінде тұратын аз қамтамасыз етілген отбасыларына (тұлғаларға) 20 000 теңге мөлшерінде ірі жем-шөп сатып алу үшін біржолғы материалдық көмек алу құқы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Ірі жем-шөп сатып алуға біржолғы материалдық көмек алу үшін "Екібастұз қаласы әкімдігінің халықты жұмыспен қамту және әлеуметтік мәселелер бөлімі" мемлекеттік мекемесіне мына құжаттарды тапсыру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отбасының әр мүшесінің кірісін растайтын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азаматтарды тіркеу кітабының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қосалқы шаруашылығы барлығы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салық төлеушінің тіркеу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жеке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"Қазпошта" акционерлік  қоғамы пошта бөлімшесінен немесе екінші деңгейдегі банктердегі есеп шоты.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Ірі жем-шөп сатып алу үшін біржолғы материалдық көмек осы қаулының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түскен күннен бастап 10 күнтізбелік күн ішінде Комиссияның шешімімен тағайындалады.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"Екібастұз қаласы әкімдігінің халықты жұмыспен қамту және әлеуметтік мәселелер бөлімі" мемлекеттік мекемесі (Ә.Қ. Базарбаева) комиссия төлем тағайындалғандығы туралы шешім шығарғаннан кейін 5 жұмыс күн ішінде қаланың бюджетімен көзделген қаржы аясында ірі жем - шөп сатып алу үшін біржолғы материалдық көмекті қаржыландыруды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Көзделген іс-шаралардың сапалы іске асырылуына, аз қамтамасыз етілген  азаматтарға қаражаттың түсірілуіне жауапкершілік "Екібастұз қаласы әкімдігінің халықты жұмыспен қамту және әлеуметтік мәселелер бөлімі" мемлекеттік мекемесіне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 ресми жарияланған күнінен кейін 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орындалуын бақылау Екібастұз қаласы әкімінің орынбасары Н.М. Күлжанға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қаласының әкімі                  А. Вербняк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Екібастұз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11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100/1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қаласының ауылдық жерлерінде тұратын аз қамтамасыз</w:t>
      </w:r>
      <w:r>
        <w:br/>
      </w:r>
      <w:r>
        <w:rPr>
          <w:rFonts w:ascii="Times New Roman"/>
          <w:b/>
          <w:i w:val="false"/>
          <w:color w:val="000000"/>
        </w:rPr>
        <w:t>
етілген отбасыларына (тұлғаларға) ірі жем–шөп сатып</w:t>
      </w:r>
      <w:r>
        <w:br/>
      </w:r>
      <w:r>
        <w:rPr>
          <w:rFonts w:ascii="Times New Roman"/>
          <w:b/>
          <w:i w:val="false"/>
          <w:color w:val="000000"/>
        </w:rPr>
        <w:t>
алу үшін біржолғы материалдық көмек тағайындау</w:t>
      </w:r>
      <w:r>
        <w:br/>
      </w:r>
      <w:r>
        <w:rPr>
          <w:rFonts w:ascii="Times New Roman"/>
          <w:b/>
          <w:i w:val="false"/>
          <w:color w:val="000000"/>
        </w:rPr>
        <w:t>
жөніндегі комиссия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453"/>
      </w:tblGrid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Нұрлан Мұқатайұлы Күлжан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Екібастұз қаласы әкімінің орынбасары, комиссия төрағасы;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Әлия Қоқышқызы Базарбаева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"Екібастұз қаласы әкімдігінің халықты жұмыспен қамту және әлеуметтік мәселелер бөлімі" мемлекеттік мекеме бастығының міндетін атқарушы, комиссия төрағасының орынбасары;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 Маратұлы Қайырбеков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"Екібастұз қаласы әкімдігінің халықты жұмыспен қамту және әлеуметтік мәселелер бөлімі" мемлекеттік мекемесінің бас маманы, комиссия хатшысы;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мүшелері
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Бибігүл Мүбаракқызы Аманова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"Екібастұз қаласы әкімдігінің экономика және бюджеттік жоспарлау бөлімі" мемлекеттік мекемесі бастығының орынбасары;</w:t>
            </w:r>
          </w:p>
        </w:tc>
      </w:tr>
      <w:tr>
        <w:trPr>
          <w:trHeight w:val="85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Жаңылсын Ералықызы Хамитова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"Екібастұз қаласы әкімдігінің ішкі саясат бөлімі" мемлекеттік мекемесінің бастығы;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Кенжебек Дүйсенбайұлы Дүйсенбаев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"Екібастұз қаласы әкімдігінің ауыл шаруашылығы және ветеринария бөлімі" мемлекеттік мекемесінің бастығы.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