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27df" w14:textId="2a02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2010 жылғы 23 желтоқсандағы (IV шақырылған, кезекті XXVII сессия) "2011 - 2013 жылдарға арналған Екібастұз қаласының бюджеті туралы" N 309/27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2011 жылғы 25 қазандағы N 382/36 шешімі. Павлодар облысының Әділет департаментінде 2011 жылғы 07 қарашада N 12-3-303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2011 жылғы 14 қазандағы (IV сайланған кезектен тыс ХХXVІІІ сессия) "Облыстық мәслихаттың (IV сайланған ХХIX сессиясы)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3191 болып тіркелген) N 394/38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2010 жылғы 23 желтоқсандағы (IV шақырылған кезекті XXVII сессия) "2011 - 2013 жылдарға арналған Екібастұз қаласының бюджеті туралы" (нормативтік құқықтық актілерді мемлекеттік тіркеу Тізілімінде N 12-3-283 болып тіркелген, 2010 жылғы 30 желтоқсандағы N 53 "Отарқа" газетінде, 2010 жылғы 30 желтоқсандағы N 52 "Вести Екибастуза" газетінде жарияланған) N 309/27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"7 678 897" сандары  "7 992 672"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"5 815 319" сандары "5 884 701"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"22 543" сандары "18 053"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"37 000" сандары "58 155"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"1 804 035" сандары "2 031 763"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"7 880 692" сандары "8 525 067"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"386 619" сандары "1 617"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"386 857" сандары "1 855"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"108 400" сандары "162 800"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"108 400" сандары "170 800"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"8 000"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"-696 814" сандары "-696 812"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"696 814" сандары "696 812"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"ағымдағы" сөзі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"ауылдық елді мекендердің әлеуметтік саласы"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"434582,0" сандары "523761,0"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"877448,0" сандары "908797,0"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 "ауылдық елді мекендердің әлеуметтік саласы"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абзацтағы "25000,0" сандары "54700,0"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"30000,0 мың теңге – мәдениет объектілерін күрделі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47500,0 мың теңге - жұмыспен қамту 2020 Бағдарламасы шеңберінде инженерлік коммуникациялық инфрақұрылымдардың дамуы."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Базарбаев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 Балтабекова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қазандағы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XXХVI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382/36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66"/>
        <w:gridCol w:w="741"/>
        <w:gridCol w:w="7377"/>
        <w:gridCol w:w="294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7992672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5884701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1591007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3111331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1946565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1122126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1046674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7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60237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58155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2031763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2031763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593"/>
        <w:gridCol w:w="593"/>
        <w:gridCol w:w="7124"/>
        <w:gridCol w:w="29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8525067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334295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және бiржолғы талондарды iске асырудан сомаларды жинаудың толықтығын қамтамасыз етудi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4505844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983195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932991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2784563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578761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562321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511172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1035786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444628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277406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67"/>
        <w:gridCol w:w="782"/>
        <w:gridCol w:w="7280"/>
        <w:gridCol w:w="30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641"/>
        <w:gridCol w:w="762"/>
        <w:gridCol w:w="702"/>
        <w:gridCol w:w="6537"/>
        <w:gridCol w:w="30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1"/>
        <w:gridCol w:w="769"/>
        <w:gridCol w:w="7288"/>
        <w:gridCol w:w="29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6"/>
        <w:gridCol w:w="2879"/>
      </w:tblGrid>
      <w:tr>
        <w:trPr>
          <w:trHeight w:val="69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-696812</w:t>
            </w:r>
          </w:p>
        </w:tc>
      </w:tr>
      <w:tr>
        <w:trPr>
          <w:trHeight w:val="285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қазандағы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ХХХVI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382/36 шешіміне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670"/>
        <w:gridCol w:w="600"/>
        <w:gridCol w:w="582"/>
        <w:gridCol w:w="6066"/>
        <w:gridCol w:w="26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 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 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