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edb8" w14:textId="e31e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шақырылым, XXVIII сессиясы) 2010 жылғы 24 желтоқсандағы "2011 - 2013 жылдарға арналған аудандық бюджет туралы" N 157/28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2011 жылғы 30 маусымдағы N 177/33 шешімі. Павлодар облысының Әділет департаментінде 2011 жылғы 12 шілдеде N 12-4-101 тіркелді. Күші жойылды - қолдану мерзімінің өтуіне байланысты (Павлодар облысы Ақтоғай аудандық мәслихатының 2014 жылғы 03 наурыздағы N 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03.03.2014 N 205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(IV шақырылым, ХXXV сессиясы) 2011 жылғы 24 маусымдағы "Облыстық мәслихаттың (IV шақырылым, ХXІX сессиясы) 2010 жылғы 13 желтоқсандағы 2011 - 2013 жылдарға арналған облыс бюджеті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мен толықтырулар енгізу туралы" N 362/35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тізілімде 3188 нөмірімен 2011 жылы 30 маусымда тіркелген)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(IV шақырылым, XXVIII сессиясы) 2010 жылғы 24 желтоқсандағы "2011 - 2013 жылдарға арналған аудандық бюджет туралы" N 157/28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тізілімінде N 12-4-91 болып 2010 жылғы 31 желтоқсанда тіркелген, "Ауыл тынысы" мен "Пульс села" газеттерінің N 4 22.01.2011 ж., N 5 29.01.2011 ж. жарияланған) келесі 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шешімінің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"1749877" деген сандар "1746289"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"170512" деген сандар "169267"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"1917" деген сандар "2782"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"107" деген сандар "487"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"1577341" деген сандар "1573753"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"1752464" деген сандар "1885466"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 "6250" деген сандар "6860"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"-26560" деген сандар "-163760"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"26560" деген сандар "163760"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"1728" деген сандар "1300"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"10232" деген сандар "9932"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"4290" деген сандар "1430"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"137200 мың теңге – 2020 жұмыспен қамту Бағдарламасы бойынша  тұрғын үй құрылысына және (немесе) сатып алуға несие";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іске кірістіріледі.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Файзуллина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XXXIII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177/33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631"/>
        <w:gridCol w:w="610"/>
        <w:gridCol w:w="8381"/>
        <w:gridCol w:w="30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1746289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6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13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9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1573753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1573753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50"/>
        <w:gridCol w:w="657"/>
        <w:gridCol w:w="635"/>
        <w:gridCol w:w="7627"/>
        <w:gridCol w:w="31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1885466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182369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 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54932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беру жөніндегі жұмысты және бір 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 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 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негізгі, орта 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1026645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1016188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997865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50501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оқулықтар, оқу-әдістемелік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12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68421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12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қызметті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</w:t>
            </w:r>
          </w:p>
        </w:tc>
      </w:tr>
      <w:tr>
        <w:trPr>
          <w:trHeight w:val="12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48379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23053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93856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бөлімі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11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Эпизоотиялық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13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меншік кәсіпкерлікті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  жергілікті атқарушы органының резерві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-163760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жоғарыдағы бюджеттің алдында қарызын өтеуі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