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77b9" w14:textId="2f67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және кәмелетке толмаған интернаттық ұйымдар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2011 жылғы 13 шілдедегі N 108 қаулысы. Павлодар облысының Әділет департаментінде 2011 жылғы 02 тамызда N 12-4-103 тіркелді. Күші жойылды - Павлодар облысы Ақтоғай аудандық әкімдігінің 2013 жылғы 08 мамырдағы N 91/1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әкімдігінің 08.05.2013 N 91/1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7-бабының 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9-бабының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көретін бас бостандығынан айыру орындарынан босатылған тұлғалар және кәмелетке толмаған интернаттық ұйымдар түлектерін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және кәмелетке толмаған интернаттық ұйымдар түлектері үшін меншік нысанына қарамастан Ақтоғай ауданының ұйымдары мен кәсіпорындарында жұмыс орындары жалпы санының бір пайызы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жұмыспен қамту және әлеуметтік бағдарламалар бөлімі" мемлекеттік мекемесі жұмыс берушіге тиісті жолдама беру арқылы квоталандырылған жұмыс орындарына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Б.З.Ысқақоваға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Ж. Ташенов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