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8563" w14:textId="7c18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орындарды, сайлаушылармен кездесу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2011 жылғы 07 желтоқсандағы N 218 қаулысы. Павлодар облысының Әділет департаментінде 2011 жылғы 15 желтоқсанда N 12-4-108 тіркелді. Күші жойылды - Павлодар облысы Ақтоғай аудандық әкімдігінің 2013 жылғы 23 қазандағы N 260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Ақтоғай аудандық әкімдігінің 23.10.2013 N 260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үгіттік баспа материалдарын орналастыру үшін орындарды және сайлаушылармен кездесу үшін үй-жайларды белгілеу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Сайлаушылармен кездесуі үшін үй-жайлары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2011 жылғы 4 наурыздағы N 24 "Үгіттік баспа материалдарын орналастыру үшін орындарды, сайлаушылармен кездесуі үшін үй-жайларды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12-4-98 тіркелген, "Ауыл тынысы - Пульс села" газетінде 2011 жылғы 12 наурызда N 12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аппарат басшысы Ш.Ж.Садуақасовқа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Қожанов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"КЕЛIСIЛДI"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Ю. Горбенко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2011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желтоқсандағы N 218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73"/>
        <w:gridCol w:w="7373"/>
        <w:gridCol w:w="18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округі, елдi мекеннiң атауы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орындары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саны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 Ақтоғай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Әлин көшесі 97 мекенжайы бойынша орналасқан "Ақтоғай ауданының білім бөлімі" мемлекеттік мекемесінің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қиылыс көшесі бойынша орналасқан базар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М.Горький көшесі 86 мекенжайы бойынша орналасқан "Халық шығармашылығы және ойын сауық мәдениет үйі" мемлекеттік қазыналық коммуналдық кәсіпорнының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Марденов көшесі 101 мекенжайы бойынша орналасқан "Ақтоғай орталық аудандық ауруханасы" ҚКМК ғимаратының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көшесі 12 мекенжайы бойынша орналасқан "Зейнетақы төлеу мемлекеттік орталығы" Республикалық қазыналық кәсіпорны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 Әуелбек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9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9а мекенжайы бойынша орналасқан аурухана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14 мекенжайы бойынша орналасқан автобус аялдамасы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 Өтес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28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Әуелбек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ауылдық округі Барлыбай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көшесі 12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 13 мекенжайы бойынша орналасқан Еңбекші жалпы білім беру мектебі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 Басқамыс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8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7 мекенжайы бойынша орналасқан КБМ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7/2 мекенжайы бойынша орналасқан медициналық пункт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 Қарақоға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7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Басқамыс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02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 Ивановка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84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85 мекенжайы бойынша орналасқан аурухана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 Қарасу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көшесі, 16 мекенжайы бойындағы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 Балтасап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15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Жалаулы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округі, Жолболды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 көшесі, 50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 көшесі, 49 мекенжайы бойынша орналасқан ауылдық стадион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 11 мекенжайы бойынша орналасқан КБМ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 Шұға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көшесі 8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округі, Шілікті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3 мекенжайы бойынша орналасқан ауылдық стадион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Жолболды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Қараоба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көшесі, 13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көшесі, 13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көшесі, 11 мекенжайы бойынша орналасқан КБМ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Жаңаауыл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5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Исантерек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2 мекенжайы бойынша орналасқан кітапхана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Қараоба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Қожамжар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4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 көшесі, 11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КЛ-26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Қайран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5/1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Жамбыл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7 мекенжайы бойынша орналасқан КБМ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Қараой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Кубань көшесі, 6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Қожамжар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Мүткенов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Шарапиденов көшесі, 1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көшесі, 1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көшесі, 1 мекенжайы бойынша орналасқан аурухана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 Жаңатап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21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 Жаңабет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15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 Естай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16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 Әбжан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7 мекенжайы бойынша орналасқан клуб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Мүткенов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15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округі, Приречен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партсъезд көшесі, 14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партсьезд көшесі, 12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партсьезд көшесі 3 мекенжайы бойынша орналасқан дүкен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 10 мекенжайы бойынша орналасқан "Браво"дүкен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 Жоламан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5 мекенжайы бойынша орналасқан КБМ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 Тортай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1 бойындағы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 Қамбар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1 бойындағы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округі, Андрияновка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 2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Драганов көшесі 2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Драганов көшесі, 5 мекенжайы бойынша орналасқан пошта бөлімшесі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көшесі 1 мекенжайы бойынша орналасқан Агрономия орта мектебі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округі, Разумовка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6 мекенжайы бойынша орналасқан медициналық пункт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округі, Харьков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 45 мекенжайы бойынша орналасқан округ әкімі аппараты ғимаратының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көшесі, 10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округі, Қарабұзау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 5 мекенжайы бойынша орналасқан медициналық пункт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округі, Шолақсор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14 мекенжайы бойынша орналасқан округ әкімі аппараты ғимаратының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10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округі, Қырықүй ауылы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4 мекенжайы бойынша хабарландыру тақташасы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Шолақсор ауылдық округі бойынша жиыны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2011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желтоқсандағы N 218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кездесулерді өткізу үшін үй-жайлары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53"/>
        <w:gridCol w:w="6373"/>
        <w:gridCol w:w="18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округі, елдi мекеннiң атауы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Сайлаушылармен кездесулерді өткізу үшін үй-жайлары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саны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 Ақтоғай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М.Горький көшесі, 86 мекенжайы бойынша орналасқан "Халық шығармашылығы және ойын сауық мәдениет үйі" МҚКК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округі, Әуелбек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 9а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округі, Өтес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8а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ауылдық округі, Барлыбай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 3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округі, Басқамыс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 7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округі, Ивановка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84 мекенжайы бойынша орналасқан округ әкімі ғимаратының мәжіліс залы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округі, Балтасап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15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округі, Жолболды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 көшесі, 1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 Шұға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15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Қараоба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көшесі, 13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Жаңаауыл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8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Қожамжар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 көшесі, 11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Қайран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5/1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Қараой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Кубань көшесі, 4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Жамбыл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8 мекенжайы бойынша орналасқан Жамбыл негізгі мектеп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Мүткенов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көшесі, 1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Әбжан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13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Жаңабет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15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Жаңатап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21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округі, Приреченское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партсъезд көшесі, 12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округі, Жоламан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7 мекенжайы бойынша орналасқан негізі Ақбидай негізгі мектеп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округі, Андрияновка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Драганов көшесі, 2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округі, Разумов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көшесі, 2 мекенжайы бойынша орналасқан Разумов негізгі мектеп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округі, Харьков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 135 мекенжайы бойынша орналасқан Харьков орта мектеп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округі, Қарабұзау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 3 мекенжайы бойынша орналасқан Қарабұзау бастауыш мектебі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округі, Шолақсор ауылы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 көшесі, 10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