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182" w14:textId="310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тіркелген салықтың бірыңғай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20 желтоқсандағы N 198/38 шешімі. Павлодар облысының Әділет департаментінде 2012 жылғы 12 қаңтарда N 12-4-111 тіркелді. Күші жойылды - қолдану мерзімінің өтуіне байланысты (Павлодар облысы Ақтоғай аудандық мәслихатының 2013 жылғы 03 шілдедегі N 81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03.07.2013 N 81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тіркелген салықтың бірыңғай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кезекті ХХХVІІІ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198/38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53"/>
        <w:gridCol w:w="39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