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7f18" w14:textId="7907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әкімдігінің 2009 жылғы 20 мамырдағы "Аудан тұрғындарын жұмыспен қамту саласындағы азаматтарды әлеуметтік қорғау бойынша қосымша шаралар туралы" N 148/4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2011 жылғы 03 наурыздағы N 72/3 қаулысы. Павлодар облысы Железин ауданының Әділет басқармасында 2011 жылғы 04 сәуірде N 12-6-107 тіркелді. Күші жойылды - Павлодар облысы Железин аудандық әкімдігінің 2011 жылғы 28 қарашадағы N 404/11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Железин аудандық әкімдігінің 2011.11.28 N 404/11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15-бабы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18-1-бабының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 ауданы әкімдігінің 2009 жылғы 20 мамырдағы "Аудан тұрғындарын жұмыспен қамту саласындағы азаматтарды әлеуметтік қорғау бойынша қосымша шаралар туралы" (нормативтік құқықтық актілерді тіркеу Тізілімінде N 12-6-73 болып тіркелген, 2009 жылғы 30 мамырдағы аудандық "Родные просторы" N 3 газетінде жарияланған) N 148/4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жұмыс орындарын ұйымдастыруды ұсынатын жұмыс берушілерді іріктеу </w:t>
      </w:r>
      <w:r>
        <w:rPr>
          <w:rFonts w:ascii="Times New Roman"/>
          <w:b w:val="false"/>
          <w:i w:val="false"/>
          <w:color w:val="000000"/>
          <w:sz w:val="28"/>
        </w:rPr>
        <w:t>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Шұғаев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