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ac4a" w14:textId="6c9a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2011 жылғы 07 шілдедегі N 216/7 қаулысы. Павлодар облысының Әділет департаментінде 2011 жылғы 28 шілдеде N 12-6-114 тіркелді. Күші жойылды - Павлодар облысы Железин аудандық әкімдігінің 2012 жылғы 01 маусымдағы N 31 каулысымен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Железин аудандық әкімдігінің 2012.06.01 N 31 (жарияланғаннан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адамдарға жұмысқа орналасуға қолдау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Аудандағы жұмыс орындарының жалпы санының он пайызы мөлшерінде бас бостандығынан айыру орындарынан босатылған адамдар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"Железин ауданының жұмыспен қамту және әлеуметтік бағдарламалар бөлімі" мемлекеттік мекемесі бас бостандығынан айыру орындарынан босатылған адамдарға жұмысқа орналасуға және жұмыс таңдауға қолдау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Железие ауданы әкімдігінің 2011 жылғы 6 маусымдағы "Бас бостандығынан айыру орындарынан босатылған адамдар үшін жұмыс орындарына квота белгілеу туралы" N 190/6 қаулысы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Б.М. Қаппасовқа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әкімі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