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4988e" w14:textId="17498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(IY сайланған XXX сессиясы) 2010 жылғы 23 желтоқсандағы "2011 - 2013 жылдарға арналған аудан бюджеті туралы" N 231-4/30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Железин аудандық мәслихатының 2011 жылғы 13 қазандағы N 298-4/37 шешімі. Павлодар облысының Әділет департаментінде 2011 жылғы 27 қазанда N 12-6-121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2008 жылғы 4 желтоқсандағы Бюджет кодексінің 106-бабы 2-тармағының </w:t>
      </w:r>
      <w:r>
        <w:rPr>
          <w:rFonts w:ascii="Times New Roman"/>
          <w:b w:val="false"/>
          <w:i w:val="false"/>
          <w:color w:val="000000"/>
          <w:sz w:val="28"/>
        </w:rPr>
        <w:t>4)-тармақшасына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Железинка аудандық мәслихаттың (IY сайланған XXX сессиясы) 2010 жылғы 23 желтоқсандағы "2011 - 2013 жылдарға арналған аудан бюджеті туралы" (нормативтік құқықтық актілерін мемлекеттік тіркеу Тізілімінде N 12-6-103 болып тіркелген, 2011 жылғы 15 қаңтардағы аудандық "Родные просторы" газетінің N 3 жарияланған) N 231-4/30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"2017430" деген сандар "2046784"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"333341" деген сандар "343714"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"950,0" деген сандар "5968"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"1268" деген сандар "877"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"1681871" деген сандар "1696225"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"2098903" деген сандар "2128257" деген сандармен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"3642" деген сандар "1642" деген сандармен ауыстырылсын;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мәслихаттың әлеуметтік-экономикалық даму және бюджеттік тұрақты комиссиясына жүктелсін.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2011 жылғы 1 қаңтардан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мәслихатының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сессиясының 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Аипов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мәслихатының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Крутиков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Железинка аудан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13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шақырылымның кезектен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XXXVII сессиясы N 298-4/37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жылғы аудан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меншігінен түсетін өзгеде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1 696 225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1 696 225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1 696 225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2 128257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бюджетті орындау және коммуналдық меншікті басқару (облыстық маңызы бар қала)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түскен мүлікті есепке алу, сақтау, бағалау және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және аудандық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ұйымдарын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мұғалімдеріне және мектепке дейінгі ұйымдардың тәрбиешілеріне біліктілік санаты үшін қосымша ақының көлемін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1 195311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1 188386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мемлекеттiк бiлiм беру мекемелер үшiн оқулықтар мен оқу-әдiстемелiк кешендерді сатып алу және жеткiзу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 оқытылатын мүгедек балаларды құрал-жабдықтармен, бағдарламалық жинақпен қамтамасыз етуге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көмегі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кенттік,ауылдық (селоның), ауылдық (селолық)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ескі тұрғын үйлерді бузу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қала құрылысы және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қорының тұрғын үй құрылысы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- 2020 бағдарламасы шеңберінде инженерлік-коммуникациялық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бөлу жүйесінің қызмет етуі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қала құрылысы және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жетулікті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саласындағы өңірлік бағдарламаларды iске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 саласының мамандарын әлеуметтік қолдау шараларын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қала құрылысы және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шұнқырлардың)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қала құрылысы және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аймақтарға бөлу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қала құрылысы және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Құрылыс, облыс қалаларының, аудандарының және елді мекендерінің сәулеттік бейнесін жақсарту саласындағы мемлекеттік саясатты іске асыру және ауданның (облыстық маңызы бар қаланың)аумағын оңалту және тиімді қала құрылыстық игеруді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– 2020" бағдарламасы шеңберінде жеке меншік кәсіпкерлікті қолдауға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кәсіпкерлік,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кредіт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активтердің операциялық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дефициті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-94 913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дефицитін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