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bad1" w14:textId="eb5b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білім бөлімінің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27 қазандағы N 353/10 қаулысы. Павлодар облысының Әділет департаментінде 2011 жылғы 30 қарашада N 12-6-126 тіркелді. Күші жойылды - Павлодар облысы Железин аудандық әкімдігінің 2012 жылғы 22 мамырдағы N 194/5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Павлодар облысы Железин аудандық әкімдігінің 2012.05.22 N 194/5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20 шілдедегі N 745 "Жеке және заңды тұлғаларға көрсетілетін мемлекеттік қызметтердің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"Кәмелетке толмаған балаға тиесілі тұрғын үй кепілдігімен несие ресімдеу үшін банктерге рұқсаттар беру"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мектепке дейінгі балалар ұйымдарына жолдама беру үшін мектеп жасына дейінгі (7 жасқа дейінгі) балаларды тіркеу"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"Кәмелетке толмаған балаларға тиесілі тұрғын үй алаңын айырбастауға немесе сатуға рұқсат беру үшін нотариалды кеңсеге анықтамалар беру"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"Зейнетақы қорларына,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"Қорғаншылық және қамқоршылық жөнінде анықтамалар беру"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"Жетімдерді, ата-анасының қамқорлығынсыз қалған балаларды әлеуметтік қамсыздандыруға арналған құжаттарды ресімдеу" мемлекеттік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(Қ.Б.Қималиденов)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Шугаев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353/10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"Кәмелетке толмаған балаға тиесілі тұрғын үй</w:t>
      </w:r>
      <w:r>
        <w:br/>
      </w:r>
      <w:r>
        <w:rPr>
          <w:rFonts w:ascii="Times New Roman"/>
          <w:b/>
          <w:i w:val="false"/>
          <w:color w:val="000000"/>
        </w:rPr>
        <w:t>кепілдігімен несие ресімдеу үшін банктерге</w:t>
      </w:r>
      <w:r>
        <w:br/>
      </w:r>
      <w:r>
        <w:rPr>
          <w:rFonts w:ascii="Times New Roman"/>
          <w:b/>
          <w:i w:val="false"/>
          <w:color w:val="000000"/>
        </w:rPr>
        <w:t>рұқсаттар беру" 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"Кәмелетке толмаған балаға тиесілі тұрғын үй кепілдігімен несие ресімдеу үшін банктерге рұқсаттар беру" мемлекеттік қызметі (бұдан әрі – мемлекеттік қызмет) көрсетіледі: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Железин ауданы Железинка селосы, Квитков көшесі, 7 мекен-жайы бойынша орналасқан "Железин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Железин ауданы Железинка селосы, Квитков көшесі, 7 мекен-жайы бойынша орналасқан "Павлодар облысы халыққа қызмет көрсету орталығы" мемлекеттік мекемесінің Железин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2010 жылғы 26 ақпандағы N 140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"Кәмелетке толмаған балаға тиесілі  тұрғын үй кепілдігімен несие ресімдеу үшін банктерге рұқсаттар беру"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мемлекеттік қызметтің нәтижесі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кәмелетке толмаған балаға тиесілі тұрғын үй кепілдігімен несие ресімдеу үшін банктерге рұқсаттар беру (бұдан әрі - анықтама) не қызмет көрсетуден бас тартудың дәлелді жауабын ұсыну болып табылады.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реттілігіне қойылатын талаптар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Железин ауданы әкімдігінің http.zhelezinka.gov.kz. интернет-ресурсында орналастырылады.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(өзара әрекеттілік) реттілігінің сипаттамасы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қызметтерді алу үшін тұтынушы Уәкілетті органға немесе Орталыққа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 ұсынады.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 (үдерістердің) өзара әрекеттестігі мен реттілігінің мәтіндік кестелік сипаттамасы келтірілген.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тұлғалардың жауапкершілігі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"Кәмелетке толмаған балаға 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кепілдігімен несие ресімдеу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банктерге рұқсаттар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арақатынасының және жүйелілігінің сипаттамасы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439"/>
        <w:gridCol w:w="1579"/>
        <w:gridCol w:w="1030"/>
        <w:gridCol w:w="2319"/>
        <w:gridCol w:w="2319"/>
        <w:gridCol w:w="17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атауы (үдерістің, процедураның, операцияның) және олардың сипаттамасы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 ұсынған құжаттарды қабылдау және тіркеу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Тұтынушымен ұсынылған құжаттарды қарау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тексереді, анықтама не қызмет көрсетуден бас тартудың дәлелді жауабын дайындайды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 бас тартудың туралы дәлелді жауабының жобасына қол қояды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формасы (мәліметтер, құжат, ұйымдастырушылық-өкімдік шешімі)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құжаттарды алғаны туралы қолхат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бас тартудың дәлелді жауабының жобасы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 бас тарту туралы дәлелді жауап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әрекеттің нөмірі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бағана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"Кәмелетке толмаған балаға 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кепілдігімен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 үшін банктерге рұқсаттар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үдерісінің сызбасы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353/10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мектепке дейінгі балалар</w:t>
      </w:r>
      <w:r>
        <w:br/>
      </w:r>
      <w:r>
        <w:rPr>
          <w:rFonts w:ascii="Times New Roman"/>
          <w:b/>
          <w:i w:val="false"/>
          <w:color w:val="000000"/>
        </w:rPr>
        <w:t>ұйымдарына жолдама беру үшін мектеп жасына</w:t>
      </w:r>
      <w:r>
        <w:br/>
      </w:r>
      <w:r>
        <w:rPr>
          <w:rFonts w:ascii="Times New Roman"/>
          <w:b/>
          <w:i w:val="false"/>
          <w:color w:val="000000"/>
        </w:rPr>
        <w:t>дейінгі (7 жасқа дейінгі) балаларды тіркеу"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мектепке дейінгі балалар ұйымдарына жолдама беру үшін мектеп жасына дейінгі (7 жасқа дейінгі) балаларды тіркеу" мемлекеттік қызметі (бұдан әрі – мемлекеттік қызмет) көрсетіледі: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Железин ауданы Железинка селосы, Квитков көшесі, 7 мекен-жайы бойынша орналасқан "Железин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Железин ауданы Железинка селосы, Квитков көшесі, 7 мекен-жайы бойынша орналасқан "Павлодар облысы халыққа қызмет көрсету орталығы" мемлекеттік мекемесінің Железин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2010 жылғы 26 ақпандағы N 140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 Республикасының мектепке дейінгі балалар ұйымдарына жолдама беру үшін мектеп жасына дейінгі (7 жасқа дейінгі) балаларды тіркеу"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қызметтің нәтижесі Қазақстан Республикасының мектепке дейінгі балалар ұйымдарына жолдама беру үшін мектеп жасына дейінгі (7 жасқа дейінгі) балаларды тіркеу (бұдан әрі – жолдама (хабарлама)) не қызмет көрсетуден бас тартудың дәлелді жауабын ұсыну болып табылады.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реттілігіне қойылатын талаптар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Железин ауданы әкімдігінің http.zhelezinka.gov.kz. интернет-ресурсында орналастырылады.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уәкілетті органға қажетті құжаттарды тапсырған кезден бастап - 60 минутты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мемлекеттік қызметті көрсету мерзімдері: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 қажетті құжаттарды тапсырған сәттен бастап үш жұмыс күнін (құжаттарды қабылдаған күн және берген күн мемлекеттік қызмет көрсету мерзіміне кірмейді)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тұтынушының құжаттар пакетін толық ұсынбауы;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баланың жасы 7-ден асып кетсе;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ресімдеуде қателер анықталса, құжаттар пакеті толық ұсынылмаса;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баланың жасы 7-ден асып кетсе.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жолдама (хабарлама) не қызмет көрсетуден бас тартудың дәлелді жауабы жобасын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жолдамаға (хабарламаға) не қызмет көрсетуден бас тартудың дәлелді жауабына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 жолдаманы (хабарламаны) не қызметті ұсынудан бас тартудың дәлелді жауабын тұтынушы өзі барғанда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жолдаманы (хабарламаны) не қызметті ұсынудан бас тартудың дәлелді жауабын дайындайды және тұтынушыға беру үшін Орталыққа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жолдаманы (хабарламаны) не қызмет көрсетуден бас тартудың дәлелді жауабын береді.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(өзара әрекеттілік) реттілігінің сипаттамасы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қызметтерді алу үшін тұтынушы Уәкілетті органға немесе Орталыққа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 ұсынады.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 (үдерістердің) өзара әрекеттестігі мен реттілігінің мәтіндік кестелік сипаттамасы келтірілген.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тұлғалардың жауапкершілігі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балалар ұйымдарына жолдама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үшін мектеп жасына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жасқа дейінгі) балаларды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арақатынасының және жүйелілігінің сипаттамасы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096"/>
        <w:gridCol w:w="1357"/>
        <w:gridCol w:w="1040"/>
        <w:gridCol w:w="2570"/>
        <w:gridCol w:w="2571"/>
        <w:gridCol w:w="193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атауы (үдерістің, процедураның, операцияның) және олардың сипаттамасы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 ұсынған құжаттарды қабылдау және тіркеу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Тұтынушымен ұсынылған құжаттарды қарау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тексереді, жолдама (хабарлама) не қызмет көрсетуден бас тартудың дәлелді жауабын дайындайды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(хабарлама) не қызмет көрсетуден  бас тартудың туралы дәлелді жауабының жобасына қол қояды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(хабарлама)не қызмет көрсетуден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формасы (мәліметтер, құжат, ұйымдастырушылық-өкімдік шешімі)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құжаттарды алғаны туралы қолхат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Жолдаманың (хабарламаның) не қызмет көрсетуден бас тартудың дәлелді жауабының жобасы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(хабарлама) не қызмет көрсетуден  бас тарту туралы дәлелді жауап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Жолдама (хабарлама)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әрекеттің нөмірі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бағана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бағана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 балалар ұйымдарына жолдама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үшін мектеп жасына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 жасқа дейінгі) балаларды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үдерісінің сызбасы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353/10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"Кәмелетке толмаған балаларға тиесілі тұрғын үй</w:t>
      </w:r>
      <w:r>
        <w:br/>
      </w:r>
      <w:r>
        <w:rPr>
          <w:rFonts w:ascii="Times New Roman"/>
          <w:b/>
          <w:i w:val="false"/>
          <w:color w:val="000000"/>
        </w:rPr>
        <w:t>алаңын айырбастауға немесе сатуға рұқсат беру</w:t>
      </w:r>
      <w:r>
        <w:br/>
      </w:r>
      <w:r>
        <w:rPr>
          <w:rFonts w:ascii="Times New Roman"/>
          <w:b/>
          <w:i w:val="false"/>
          <w:color w:val="000000"/>
        </w:rPr>
        <w:t>үшін нотариалды кеңсеге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"Кәмелетке толмаған балаларға тиесілі тұрғын үй алаңын айырбастауға немесе сатуға рұқсат беру үшін нотариалды кеңсеге анықтамалар беру" мемлекеттік қызметі (бұдан әрі – мемлекеттік қызмет) көрсетіледі: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Железин ауданы Железинка селосы, Квитков көшесі, 7 мекен-жайы бойынша орналасқан "Железин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Железин ауданы Железинка селосы, Квитков көшесі, 7 мекен-жайы бойынша орналасқан "Павлодар облысы халыққа қызмет көрсету орталығы" мемлекеттік мекемесінің Железин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2010 жылғы 26 ақпандағы N 140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"Кәмелетке толмаған балаларға тиесілі тұрғын үй алаңын айырбастауға немесе сатуға рұқсат беру үшін нотариалды кеңсеге анықтамалар беру"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мемлекеттік қызметтің нәтижесі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кәмелетке толмаған балаларға тиесілі тұрғын үй алаңын айырбастауға немесе сатуға рұқсат беру үшін нотариалды кеңсеге анықтамалар беру (бұдан әрі - анықтама) не қызмет көрсетуден бас тартудың дәлелді жауабын ұсыну болып табылады.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реттілігіне қойылатын талаптар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Железин ауданы әкімдігінің http.zhelezinka.gov.kz. интернет-ресурсында орналастырылады.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61"/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(өзара әрекеттілік) реттілігінің сипаттамасы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қызметтерді алу үшін тұтынушы Уәкілетті органға немесе Орталыққа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 ұсынады.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 (үдерістердің) өзара әрекеттестігі мен реттілігінің  мәтіндік кестелік сипаттамасы келтірілген.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тұлғалардың жауапкершілігі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"Кәмелетке толмаған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тұрғын үй алаңын айырбастауға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сатуға рұқсат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нотариалды кеңсеге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арақатынасының және жүйелілігінің сипаттамасы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439"/>
        <w:gridCol w:w="1579"/>
        <w:gridCol w:w="1030"/>
        <w:gridCol w:w="2319"/>
        <w:gridCol w:w="2319"/>
        <w:gridCol w:w="17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атауы (үдерістің, процедураның, операцияның) және олардың сипаттамасы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 ұсынған құжаттарды қабылдау және тіркеу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Тұтынушымен ұсынылған құжаттарды қарау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тексереді, анықтама не қызмет көрсетуден бас тартудың дәлелді жауабын дайындайды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 бас тартудың туралы дәлелді жауабының жобасына қол қояды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формасы (мәліметтер, құжат, ұйымдастырушылық-өкімдік шешімі)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құжаттарды алғаны туралы қолхат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бас тартудың дәлелді жауабының жобасы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 бас тарту туралы дәлелді жауап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әрекеттің нөмірі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бағана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"Кәмелетке толмаған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тұрғын үй алаңын айырбастауға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сатуға рұқсат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нотариалды кеңсеге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үдерісінің сызбасы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353/10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"Зейнетақы қорларына, Қазақстан Республикасы Ішкі</w:t>
      </w:r>
      <w:r>
        <w:br/>
      </w:r>
      <w:r>
        <w:rPr>
          <w:rFonts w:ascii="Times New Roman"/>
          <w:b/>
          <w:i w:val="false"/>
          <w:color w:val="000000"/>
        </w:rPr>
        <w:t>істер министрлігі Жол полициясы комитетінің</w:t>
      </w:r>
      <w:r>
        <w:br/>
      </w:r>
      <w:r>
        <w:rPr>
          <w:rFonts w:ascii="Times New Roman"/>
          <w:b/>
          <w:i w:val="false"/>
          <w:color w:val="000000"/>
        </w:rPr>
        <w:t>аумақтық бөлімшелеріне кәмелетке толмаған</w:t>
      </w:r>
      <w:r>
        <w:br/>
      </w:r>
      <w:r>
        <w:rPr>
          <w:rFonts w:ascii="Times New Roman"/>
          <w:b/>
          <w:i w:val="false"/>
          <w:color w:val="000000"/>
        </w:rPr>
        <w:t>балаларға мұраны ресімдеу үшін анықтамалар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"Зейнетақы қорларына,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беру" мемлекеттік қызметі (бұдан әрі – мемлекеттік қызмет) көрсетіледі: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Железин ауданы Железинка селосы, Квитков көшесі, 7 мекен-жайы бойынша орналасқан "Железин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Железин ауданы Железинка селосы, Квитков көшесі, 7 мекен-жайы бойынша орналасқан "Павлодар облысы халыққа қызмет көрсету орталығы" мемлекеттік мекемесінің Железин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2010 жылғы 26 ақпандағы N 140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"Зейнетақы қорларына,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беру"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мемлекеттік қызметтің нәтижесі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зейнетақы қорларына, Қазақстан Республикасы ІІМ Жол полициясы комитетінің аумақтық бөлімшелеріне кәмелетке толмаған балаларға мұраны ресімдеу үшін анықтамалар беру (бұдан әрі - анықтама) не қызмет көрсетуден бас тартудың дәлелді жауабын ұсыну болып табылады.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реттілігіне қойылатын талаптар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Железин ауданы әкімдігінің http.zhelezinka.gov.kz. интернет-ресурсында орналастырылады.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</w:p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81"/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(өзара әрекеттілік) реттілігінің сипаттамасы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қызметтерді алу үшін тұтынушы Уәкілетті органға немесе Орталыққа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 ұсынады.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 (үдерістердің) өзара әрекеттестігі мен реттілігінің мәтіндік кестелік сипаттамасы келтірілген.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тұлғалардың жауапкершілігі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қорларына,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министрлігі Жол полициясы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аумақтық бөлімшелеріне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балаларға мұраны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 үшін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арақатынасының және жүйелілігінің сипаттамасы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439"/>
        <w:gridCol w:w="1579"/>
        <w:gridCol w:w="1030"/>
        <w:gridCol w:w="2319"/>
        <w:gridCol w:w="2319"/>
        <w:gridCol w:w="17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 әрекеті (барысы, жұмысы)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атауы (үдерістің, процедураның, операцияның) және олардың сипаттамасы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 ұсынған құжаттарды қабылдау және тіркеу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Тұтынушымен ұсынылған құжаттарды қарау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тексереді, анықтама не қызмет көрсетуден бас тартудың дәлелді жауабын дайындайды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 бас тартудың туралы дәлелді жауабының жобасына қол қояды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формасы (мәліметтер, құжат, ұйымдастырушылық-өкімдік шешімі)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құжаттарды алғаны туралы қолхат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бас тартудың дәлелді жауабының жобасы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 туралы дәлелді жауап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әрекеттің нөмірі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бағана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"Зейнетақы қорларына,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министрлігі Жол полициясы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аумақтық бөлімшелеріне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балаларға мұраны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 үшін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үдерісінің сызбасы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353/10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"Тұрғын үйдің меншік иелері болып табылатын кәмелетке</w:t>
      </w:r>
      <w:r>
        <w:br/>
      </w:r>
      <w:r>
        <w:rPr>
          <w:rFonts w:ascii="Times New Roman"/>
          <w:b/>
          <w:i w:val="false"/>
          <w:color w:val="000000"/>
        </w:rPr>
        <w:t>толмаған балалардың мүдделерін қозғайтын мәмілелерді</w:t>
      </w:r>
      <w:r>
        <w:br/>
      </w:r>
      <w:r>
        <w:rPr>
          <w:rFonts w:ascii="Times New Roman"/>
          <w:b/>
          <w:i w:val="false"/>
          <w:color w:val="000000"/>
        </w:rPr>
        <w:t>ресімдеу үшін қорғаншылар мен қамқоршылар органдарының</w:t>
      </w:r>
      <w:r>
        <w:br/>
      </w:r>
      <w:r>
        <w:rPr>
          <w:rFonts w:ascii="Times New Roman"/>
          <w:b/>
          <w:i w:val="false"/>
          <w:color w:val="000000"/>
        </w:rPr>
        <w:t>анықтамалар беруі" 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беруі" мемлекеттік қызметі (бұдан әрі – мемлекеттік қызмет) көрсетіледі: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Железин ауданы Железинка селосы, Квитков көшесі, 7 мекен-жайы бойынша орналасқан "Железин ауданының білім бөлімі" мемлекеттік мекемесіне (бұдан әрі - уәкілетті орган)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Железин ауданы Железинка селосы, Квитков көшесі, 7 мекен-жайы бойынша орналасқан "Павлодар облысы халыққа қызмет көрсету орталығы" мемлекеттік мекемесінің Железин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</w:p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2010 жылғы 26 ақпандағы N 140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беруі"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мемлекеттік қызметтің нәтижесі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(бұдан әрі - анықтама) не қызмет көрсетуден бас тартудың дәлелді жауабын ұсыну болып табылады.</w:t>
      </w:r>
    </w:p>
    <w:bookmarkEnd w:id="95"/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реттілігіне қойылатын талаптар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Железин ауданы әкімдігінің http.zhelezinka.gov.kz. интернет-ресурсында орналастырылады.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</w:p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101"/>
    <w:bookmarkStart w:name="z12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(өзара әрекеттілік) реттілігінің сипаттамасы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қызметтерді алу үшін тұтынушы Уәкілетті органға немесе Орталыққа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 ұсынады.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</w:p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 (үдерістердің) өзара әрекеттестігі мен реттілігінің мәтіндік кестелік сипаттамасы келтірілген.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106"/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лауазымды тұлғалардың жауапкершілігі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үйдің меншік иелері болып табылатын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балалардың мүдделерін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қозғайтын мәмілелерді ресімдеу үшін қорғаншылар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қамқоршылар органдарының анықтамалар беруі"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арақатынасының және жүйелілігінің сипаттамасы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439"/>
        <w:gridCol w:w="1579"/>
        <w:gridCol w:w="1030"/>
        <w:gridCol w:w="2319"/>
        <w:gridCol w:w="2319"/>
        <w:gridCol w:w="17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атауы (үдерістің, процедураның, операцияның) және олардың сипаттамасы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 ұсынған құжаттарды қабылдау және тіркеу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Тұтынушымен ұсынылған құжаттарды қарау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тексереді, анықтама не қызмет көрсетуден бас тартудың дәлелді жауабын дайындайды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 бас тартудың туралы дәлелді жауабының жобасына қол қояды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формасы (мәліметтер, құжат, ұйымдастырушылық-өкімдік шешімі)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құжаттарды алғаны туралы қолхат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бас тартудың дәлелді жауабының жобасы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 бас тарту туралы дәлелді жауап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әрекеттің нөмірі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бағана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үйдің меншік иелері болып табылатын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 балалардың мүдделерін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қозғайтын мәмілелерді ресімдеу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 мен қамқоршылар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анықтамалар беруі" 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үдерісінің сызбасы</w:t>
      </w:r>
    </w:p>
    <w:bookmarkEnd w:id="1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353/10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"Қорғаншылық және қамқоршылық жөнінде анықтамалар</w:t>
      </w:r>
      <w:r>
        <w:br/>
      </w:r>
      <w:r>
        <w:rPr>
          <w:rFonts w:ascii="Times New Roman"/>
          <w:b/>
          <w:i w:val="false"/>
          <w:color w:val="000000"/>
        </w:rPr>
        <w:t>беру" 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"Қорғаншылық және қамқоршылық жөнінде анықтамалар беру" мемлекеттік қызметі (бұдан әрі – мемлекеттік қызмет) көрсетіледі: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Железин ауданы  Железинка селосы, Квитков көшесі, 7 мекен-жайы бойынша орналасқан "Железин ауданының білім бөлімі" мемлекеттік мекемесіне (бұдан әрі - уәкілетті орган) 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Железин ауданы Железинка селосы, Квитков көшесі, 7 мекен-жайы бойынша орналасқан "Павлодар облысы халыққа қызмет көрсету орталығы" мемлекеттік мекемесінің Железин филиалы арқылы (бұдан әрі – Орталық) жүгінгенде. Жұмыс кестесі сағат 9.00-ден 19.00-ге дейін, бір сағаттық түскі үзіліспен, демалыс күні: жексенбі./</w:t>
      </w:r>
    </w:p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2010 жылғы 26 ақпандағы N 140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"Қорғаншылық және қамқоршылық жөнінде анықтамалар беру"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мемлекеттік қызметтің нәтижесі Стандарттың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қорғаншылық және қамқоршылық жөнінде анықтамалар беру (бұдан әрі - анықтама) не қызмет көрсетуден бас тартудың дәлелді жауабын ұсыну болып табылады.</w:t>
      </w:r>
    </w:p>
    <w:bookmarkEnd w:id="115"/>
    <w:bookmarkStart w:name="z13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реттілігіне қойылатын талаптар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Железин ауданы әкімдігінің http.zhelezinka.gov.kz. интернет-ресурсында орналастырылады.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бес жұмыс күнін (құжаттарды қабылдаған күн және берген күн мемлекеттік қызмет көрсету мерзіміне кірмейді)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</w:p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 тоқтата тұру немесе мемлекеттік қызметті ұсынудан бас тарту негізі: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органға жүгінгенде – тұтынушының құжаттар пакетін толық ұсынбауы;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арқылы жүгінгенде – уәкілетті орган құжаттар пакетін толық ұсынбаған жағдайда, құжаттар пакетін алғаннан кейін бір жұмыс күні ішінде бас тарту себебінің жазбаша негіздемесімен бірге оларды Орталыққа қайтарады.</w:t>
      </w:r>
    </w:p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уәкілетті органның бастығына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ұсынылған құжаттарды қарайды, бұрыштама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деректерді тексереді, анықтама не қызмет көрсетуден бас тартудың дәлелді жауабын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анықтамаға не қызмет көрсетуден бас тартудың дәлелді жауабына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анықтаманы не қызметті ұсынудан бас тартудың дәлелді жауабын тұтынушы өзі барғанда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арқылы жүгінгенде: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құжаттарды қабылдауды жүзеге асырады, мыналар көрсетіліп, тиісті құжаттарды қабылдау туралы қолхат береді: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сұрау салудың нөмірі мен қабылданған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сұрау салынған мемлекеттік қызметтің түрі;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құжаттарды беру күні (уақыты)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құжаттарды рәсімдеуге өтінішті қабылдаған Орталық инспекторының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уәкілетті органға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түскен құжаттарды қарайды, анықтама не қызметті ұсынудан бас тартудың дәлелді жауабын дайындайды және тұтынушыға беру үшін Орталыққа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инспекторы орындалған құжаттарды қабылдайды және тұтынушы өзі барғанда анықтаманы не қызмет көрсетуден бас тартудың дәлелді жауабын береді.</w:t>
      </w:r>
    </w:p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121"/>
    <w:bookmarkStart w:name="z14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(өзара әрекеттілік) реттілігінің сипаттамасы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қызметтерді алу үшін тұтынушы Уәкілетті органға немесе Орталыққа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 ұсынады.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</w:p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 (үдерістердің) өзара әрекеттестігі мен реттілігінің мәтіндік кестелік сипаттамасы келтірілген.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126"/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лауазымды тұлғалардың жауапкершілігі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"Қорғаншылық және қамқоршылық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арақатынасының және жүйелілігінің сипаттамасы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2439"/>
        <w:gridCol w:w="1579"/>
        <w:gridCol w:w="1030"/>
        <w:gridCol w:w="2319"/>
        <w:gridCol w:w="2319"/>
        <w:gridCol w:w="17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атауы (үдерістің, процедураның, операцияның) және олардың сипаттамасы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 ұсынған құжаттарды қабылдау және тіркеу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Тұтынушымен ұсынылған құжаттарды қарау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Деректерді тексереді, анықтама не қызмет көрсетуден бас тартудың дәлелді жауабын дайындайды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 бас тартудың туралы дәлелді жауабының жобасына қол қояды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тартудың дәлелді жауабын беру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формасы (мәліметтер, құжат, ұйымдастырушылық-өкімдік шешімі)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құжаттарды алғаны туралы қолхат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Бұрыштама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 не қызмет көрсетуден бас тартудың дәлелді жауабының жобасы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 туралы дәлелді жауап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не қызмет көрсетуден бас тартудың дәлелді жауабы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жұмыс күні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әрекеттің нөмірі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бағана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бағана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"Қорғаншылық және қамқоршылық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 анықтамалар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үдерісінің сызбасы</w:t>
      </w:r>
    </w:p>
    <w:bookmarkEnd w:id="1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353/10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5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"Жетімдерді, ата-анасының қамқорлығынсыз қалған</w:t>
      </w:r>
      <w:r>
        <w:br/>
      </w:r>
      <w:r>
        <w:rPr>
          <w:rFonts w:ascii="Times New Roman"/>
          <w:b/>
          <w:i w:val="false"/>
          <w:color w:val="000000"/>
        </w:rPr>
        <w:t>балаларды әлеуметтік қамсыздандыруға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құжаттарды ресімдеу" мемлекеттік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"Жетімдерді, ата-анасының қамқорлығынсыз қалған балаларды әлеуметтік қамсыздандыруға арналған құжаттарды ресімдеу" мемлекеттік қызметі (бұдан әрі – мемлекеттік қызмет) көрсетіледі: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Железин ауданы Железинка селосы, Квитков көшесі, 7 мекен-жайы бойынша орналасқан "Железин ауданының білім бөлімі" мемлекеттік мекемесіне (бұдан әрі - уәкілетті орган)  жүгінгенде. Жұмыс кестесі сағат 9.00-ден 18.30-ға дейін, түскі үзіліс сағат 13.00-ден 14.30-ға дейін, бір сағаттық үзіліспен, сенбі, жексенбі және мерекелік күндерді қоспағанда;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Павлодар облысы Железин ауданы Железинка селосы, Квитков көшесі, 7 мекен-жайы бойынша орналасқан "Павлодар облысы халыққа қызмет көрсету орталығы" мемлекеттік мекемесінің  Железин филиалы арқылы (бұдан әрі – Орталық) жүгінгенде. Жұмыс кестесі сағат 9.00-ден 19.00-ге дейін, бір сағаттық түскі үзіліспен, демалыс күні: жексенбі.</w:t>
      </w:r>
    </w:p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 Үкіметінің 2010 жылғы 26 ақпандағы N 140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"Жетімдерді, ата-анасының қамқорлығынсыз қалған балаларды әлеуметтік қамсыздандыруға арналған құжаттарды ресімдеу"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 (бұдан әрі – Стандарт).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мемлекеттік қызметтің нәтижесі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Жетімдерді, ата-анасының қамқорлығынсыз қалған балаларды әлеуметтік қамсыздандыруға арналған құжаттарды ресімдеу не қызмет көрсетуден бас тартудың дәлелді жауабын ұсыну болып табылады.</w:t>
      </w:r>
    </w:p>
    <w:bookmarkEnd w:id="135"/>
    <w:bookmarkStart w:name="z1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реттілігіне қойылатын талаптар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ұсыну туралы толық ақпарат уәкілетті орган мен Орталықтың фойесінде орналасқан стендтерде, сондай-ақ Железин ауданы әкімдігінің http.zhelezinka.gov.kz. интернет-ресурсында орналастырылады.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шектеу мерзімдері: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тұтынушы қажетті құжаттарды тапсырған сәттен бастап отыз жұмыс күнін (құжаттарды қабылдаған күн және берген күн мемлекеттік қызмет көрсету мерзіміне кірмейді)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сол жерде көрсетілетін мемлекеттік қызметті алуға дейін күтудің рұқсат берілген ең көп уақыты 30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аспайды.</w:t>
      </w:r>
    </w:p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органмен мемлекеттік қызмет көрсетуден бас тартуға  қажетті құжаттардың біреуін ұсынбауы негіз болады.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құжаттарды жинауды жүзеге асырады, тіркейді, барлық құжаттарды алғаны туралы қолхат береді, онда тұтынушының мемлекеттік қызметті алатын күні көрсетіледі, қабылданған құжаттарды қарау үшін қорғаншылық және қамқоршылық кеңесіне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қорғаншылық және қамқоршылық кеңесі баланы тәрбиелеуге үміткер адамның тұрғын үй-тұрмыстық жағдайына тексеру жүргізеді, қорғаншылық (қамқоршылық) белгілеу туралы не қорғаншылық (қамқоршылық) белгілеуден бас тарту туралы қорытынды шығарады;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аудан әкімдігінің қорғаншылық (қамқоршылық) белгілеу туралы қаулысының жобасын әзірлейді және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әкімдігі қорғаншылық (қамқоршылық) белгілеу туралы қаулы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аудан әкімдігі қаулысынан көшірме жобасын не қызмет ұсынудан бас тарту туралы дәлелді жауап дайындайды;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 аудан әкімдігі қаулысынан көшірме жобасына не қызмет ұсынудан бас тарту туралы дәлелді жауапқа қол қояды;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 көшірмені не қызметті ұсынудан бас тартудың дәлелді жауабын тұтынушы өзі барғанда береді.</w:t>
      </w:r>
    </w:p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үшін құжаттарды қабылдау Орталықтың бір инспекторымен және уәкілетті органның бір маманымен жүзеге асырылады.</w:t>
      </w:r>
    </w:p>
    <w:bookmarkEnd w:id="141"/>
    <w:bookmarkStart w:name="z16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әрекет (өзара әрекеттілік) реттілігінің сипаттамасы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қызметтерді алу үшін тұтынушы Уәкілетті органға немесе Орталыққа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 ұсынады.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көрсету үдерісіне мынадай құрылымдық-функционалдық бірліктер (бұдан әрі – ҚФБ) қатысады: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бастығы.</w:t>
      </w:r>
    </w:p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іс-әрекеттің орындалу мерзімін көрсете отырып, әрбір ҚФБ әкімшілік іс-әрекеттердің  (үдерістердің) өзара әрекеттестігі мен реттілігінің мәтіндік кестелік сипаттамасы келтірілген.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келтірілген.</w:t>
      </w:r>
    </w:p>
    <w:bookmarkEnd w:id="146"/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көрсететін лауазымды</w:t>
      </w:r>
      <w:r>
        <w:br/>
      </w:r>
      <w:r>
        <w:rPr>
          <w:rFonts w:ascii="Times New Roman"/>
          <w:b/>
          <w:i w:val="false"/>
          <w:color w:val="000000"/>
        </w:rPr>
        <w:t>тұлғалардың жауапкершілігі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органның лауазымды тұлғалары Қазақстан Республикасының заңдарымен белгіленген тәртіпте мемлекеттік қызмет көрсету кезінде шешімдері мен әрекет (әрекетсіздік) үшін жауапты.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"Жетімдерді,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балаларды әлеуметтік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құжаттарды ресімдеу"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әрекеттердің (процедуралардың)</w:t>
      </w:r>
      <w:r>
        <w:br/>
      </w:r>
      <w:r>
        <w:rPr>
          <w:rFonts w:ascii="Times New Roman"/>
          <w:b/>
          <w:i w:val="false"/>
          <w:color w:val="000000"/>
        </w:rPr>
        <w:t>арақатынасының және жүйелілігінің сипаттамасы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Кесте. Құрылымдық-функционалдық бірліктердің (бұдан әрі – ҚФБ) іс-әрекеттер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720"/>
        <w:gridCol w:w="1113"/>
        <w:gridCol w:w="3925"/>
        <w:gridCol w:w="1850"/>
        <w:gridCol w:w="1201"/>
        <w:gridCol w:w="189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Қорғаншылық және қамқоршылық жөніндегі кеңес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атауы (үдерістің, процедураның, операцияның) және олардың сипаттамасы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Тұтынушымен ұсынылған құжаттарды қабылдайды және тіркейді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тәрбиелеуге үміткер адамның  тұрғын үй-тұрмыстық жағдайына тексеру жүргізеді,  қорғаншылық (қамқоршылық) белгілеу туралы не  қорғаншылық (қамқоршылық)  белгілеуден бас тарту туралы қорытынды шығарады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қорғаншылық (қамқоршылық) белгілеу туралы қаулысының жобасын әзірлейді және келіседі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Қорғаншылық (қамқоршылық) белгілеу туралы қаулы қабылдайды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 қаулысынан көшірме жобасын не қызмет ұсынудан бас тарту туралы дәлелді жауап дайындайды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формасы (мәліметтер, құжат, ұйымдастырушылық-өкімдік шешімі)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құжаттарды қабылдау туралы қолхат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Қорғаншылық (қамқоршылық) белгілеу туралы не қорғаншылық (қамқоршылық)  белгілеуден бас тарту туралы  қорытынды шығарады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қорғаншылық (қамқоршылық) белгілеу туралы қаулысының жобасы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Қорғаншылық (қамқоршылық) белгілеу туралы қаулы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 қаулысынан көшірме жобасы не қызмет ұсынудан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артық емес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жұмыс күні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жұмыс күні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жұмыс күні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әрекеттің нөмірі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бағана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бағана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бағана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бағана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бағана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3324"/>
        <w:gridCol w:w="3912"/>
        <w:gridCol w:w="39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әрекеті (барысы, жұмысы)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 N (барысы, жұмысы)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ҚФБ атауы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бастығы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атауы (үдерістің, процедураның, операцияның) және олардың сипаттамасы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 қаулысынан көшірме жобасына не қызмет ұсынудан бас тарту туралы дәлелді жауапқа қол қояды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Тұтынушыға аудан әкімдігі қаулысынан көшірме жобасына не қызмет ұсынудан бас тарту туралы дәлелді жауапты береді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формасы (мәліметтер, құжат, ұйымдастырушылық-өкімдік шешімі)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 қаулысынан көшірме не қызмет ұсынудан бас тарту туралы дәлелді жауап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 қаулысынан көшірме не қызмет ұсынудан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күні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минуттан спайды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әрекеттің нөмірі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бағана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"Жетімдерді,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балаларды әлеуметтік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құжаттарды ресімдеу"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үдерісінің сызбасы</w:t>
      </w:r>
    </w:p>
    <w:bookmarkEnd w:id="1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