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a77c" w14:textId="9eba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 және сайлаушылармен кездесулерді өткізу үшін үй-жайларды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2011 жылғы 02 желтоқсандағы № 411/11 қаулысы. Павлодар облысының Әділет департаментінде 2011 жылғы 12 желтоқсанда № 12-6-127 тіркелді. Күші жойылды - Павлодар облысы Железин аудандық әкімдігінің 2019 жылғы 16 мамырдағы № 158/5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әкімдігінің 16.05.2019 № 158/5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сайлау туралы" Конституциялық Заңы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6-тармақтарына,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 алдындағы үгіт жүргізу науқанын өткізу мақсатында Железин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үгіттік баспа материалдарын орналастыруға арналған орындар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сайлаушылармен кездесу үшін үй-жайлар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Селолық округ әкімдері кандидаттардың үгіттік баспа материалдарын орналастыруға арналған орындарды стендтермен, тақталармен және тұғырлықтармен жарақтандыру бойынша шаралар қолдансын.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басшысына жүктелсін.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Павлодар облысы Железин аудандық әкімдігінің 26.02.2013 </w:t>
      </w:r>
      <w:r>
        <w:rPr>
          <w:rFonts w:ascii="Times New Roman"/>
          <w:b w:val="false"/>
          <w:i w:val="false"/>
          <w:color w:val="000000"/>
          <w:sz w:val="28"/>
        </w:rPr>
        <w:t>N 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күннен кейін он күнтізбелік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сайлау комиссиясының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Беркало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2011 жыл 02 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орналастыруға арналған орындар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Железин аудандық әкімдігінің 26.02.2013 </w:t>
      </w:r>
      <w:r>
        <w:rPr>
          <w:rFonts w:ascii="Times New Roman"/>
          <w:b w:val="false"/>
          <w:i w:val="false"/>
          <w:color w:val="ff0000"/>
          <w:sz w:val="28"/>
        </w:rPr>
        <w:t>N 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күннен кейін он күнтізбелік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5"/>
        <w:gridCol w:w="1659"/>
        <w:gridCol w:w="8066"/>
      </w:tblGrid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Кузьмино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Веселая роща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Жаңабірлік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Славяновка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"Кукузов" ШҚ әкімшілік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аудандық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Советов көшесі, N 2 жалпы білім беру орта мектебі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көшесі, базар аумағында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Квитков көшесінің бойындағы автобус аялдамасы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көшесі, "Хаирбаев" ЖК наубайхана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Космонавттар көшесі, Халық банкі ғимаратының жанында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 көшесі, "М.А. Шайдуллин" ШҚ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Моисеевка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Пятерыжск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жұлдыз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Есқара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Екішоқ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Благодатное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Красновка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Мыңкөл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Үрлітүп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Безводное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Груздевка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  <w:tr>
        <w:trPr>
          <w:trHeight w:val="30" w:hRule="atLeast"/>
        </w:trPr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Жолтаптық</w:t>
            </w:r>
          </w:p>
        </w:tc>
        <w:tc>
          <w:tcPr>
            <w:tcW w:w="8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ғимаратының жанында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Железин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02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кездесулерді үшін үй-жайлар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Железин аудандық әкімдігінің 26.02.2013 </w:t>
      </w:r>
      <w:r>
        <w:rPr>
          <w:rFonts w:ascii="Times New Roman"/>
          <w:b w:val="false"/>
          <w:i w:val="false"/>
          <w:color w:val="ff0000"/>
          <w:sz w:val="28"/>
        </w:rPr>
        <w:t>N 70/3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күннен кейін он күнтізбелік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7"/>
        <w:gridCol w:w="1893"/>
        <w:gridCol w:w="1366"/>
        <w:gridCol w:w="6104"/>
      </w:tblGrid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округтің атауы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Селоның атауы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 өткізілетін орын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 жалпы білім беру орта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Жолтаптық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Жолтаптық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Башмачное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Кузьмино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Кузьмино жалпы білім беру орта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Уәлиханов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Веселая роща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Дүйсеке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Жаңабірлік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Жаңабірлік бастауыш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Славяновка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Славяновка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Обозное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"Кукузов"ШҚ әкімшілік ғимараты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Железин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Мәдениет үйі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Аққайың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 ғимараты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Захаровка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 ғимараты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Моисеевка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Моисеевка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Пятерыжск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Пятерыжск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жұлдыз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жұлдыз селосының жалпы білім беру орта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Есқара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Екішоқ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Екішоқ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Крупское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Крупское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Раздельное бастауыш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 ПВ" ЖШС әкімшілік ғимараты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клуб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Благодатное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мектеп ғимараты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Петропавловка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Буденовка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Красновка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Красновка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Мыңкөл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Мыңкөл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Церковное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Мәдениет үйі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 жалпы білім беру орта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Жаңабет жалпы білім беру негізгі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Приертіс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Прииртышское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Т.П. Праслов атындағы Прииртышск жалпы білім беру орта мектебі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Приертіс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Үрлітүп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мектеп ғимараты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Приертіс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мектеп ғимараты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Приертіс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Безводное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Бұрынғы мектеп ғимараты</w:t>
            </w:r>
          </w:p>
        </w:tc>
      </w:tr>
      <w:tr>
        <w:trPr>
          <w:trHeight w:val="30" w:hRule="atLeast"/>
        </w:trPr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Приертіс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Груздевка</w:t>
            </w:r>
          </w:p>
        </w:tc>
        <w:tc>
          <w:tcPr>
            <w:tcW w:w="6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Груздевка бастауыш мектебі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