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1c668" w14:textId="671c6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селосы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ауданы Алакөл селолық округ әкімінің 2011 жылғы 12 желтоқсандағы N 2 шешімі. Павлодар облысы Железин аудандық Әділет басқармасында 2012 жылғы 20 қаңтарда N 12-6-133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"Қазақстан Республикасының әкімшілік-аумақтық құрылысы туралы" Заңының 14-бабы 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тұрғындардың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ШЕШІМ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Алакөл селолы көшелеріне атау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Железин ауданы Алакөл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селолық округ әкімі                        Н. Ирдисов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"Железин ауданының мәдениет,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тілдерді дамыту, дене шынықтыру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спорт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У. Ақанов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12.12.2011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Железин ауданының "Сәулет, қала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құрылысы және құрылыс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Ө. Оралов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12.12.2011 ж.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облысы Железин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Алакөл селолық округі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Алакөл селосы: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N 1 көшеге – 40 лет Октября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 көшеге – Абай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3 көшеге – Алматинская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4 көшеге – Восточная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5 көшеге – Гагарин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6 көшеге – Комсомольская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7 көшеге – Ленин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8 көшеге – Лесная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9 көшеге – Новая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10 көшеге – Северная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11 көшеге – Советская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12 көшеге – Титов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13 көшеге – Целинная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12 көшеге – Чапаев атауы.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