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8335" w14:textId="6078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Аққайың селосы, Железинка селосы, Захаровка селосы, Моисеевка селосы, Пятерыжск селосы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Железин селолық округ әкімінің 2011 жылғы 16 тамыздағы N 29 шешімі. Павлодар облысы Железин ауданының Әділет басқармасында 2011 жылғы 05 қыркүйекте N 12-6-117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 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Аққайың селосы, Железинка селосы, Захаровка селосы, Моисеевка селосы, Пятерыжск селосы көшелеріне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Железин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Қ. Қабдулов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Железин ауданы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архитектура бөлімінің бастығы              Ө. Уралов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тамыз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Железин ауданы мәдениет,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дамыту, дене шынықтыру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спорт бөлімінің бастығы                    У. Қ. Ақанов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тамыз 2011 жыл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 Железин ауданы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 селолық округі әкімінің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тамыздағы N 29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Аққайың селосы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көшеге – Абай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көшеге – Амангелді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көшеге – Паршунин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 көшеге – Школьная атауы;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Железинка селосы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көшеге – 70 лет Октября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көшеге – Абай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көшеге – Әлсейітов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 көшеге – Амангелді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 көшеге – Әуезов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 көшеге – Автотранспортный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7 көшеге – Бабин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 көшеге – Байзақов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 көшеге – Бебель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10 көшеге – Береговая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 көшеге – Гагарин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12 көшеге – Герцен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 көшеге – Гоголь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 көшеге – Горький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15 көшеге – Дәрі Асанов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16 көшеге – Жамбыл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17 көшеге – Джусупов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18 көшеге – Дзержинский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19 көшеге – Достоевский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20 көшеге – Желтоқсан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21 көшеге – Заводская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22 көшеге – Зеленый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23 көшеге – Зерновая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24 көшеге – Квитков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25 көшеге – Киров орамы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26 көшеге – Киров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27 көшеге – Клубная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28 көшеге – Комаров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29 көшеге – Космонавтов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30 көшеге – Ледовского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31 көшеге – Лермонтов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32 көшеге – Лихачев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33 көшеге – Луговая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34 көшеге – Мәметова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35 көшеге – Маяковский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36 көшеге – Мира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37 көшеге – Мұқанов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38 көшеге – Набережная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39 көшеге – Некрасов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40 көшеге – Новоселов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41 көшеге – Октября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42 көшеге – Пионерская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43 көшеге – Плеханов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44 көшеге – Пушкин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45 көшеге – Рысқұлов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46 көшеге – Речная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47 көшеге – Садовая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48 көшеге – Сәтбаев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49 көшеге – Сейфуллин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50 көшеге – Советов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51 көшеге – Советская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52 көшеге – Совхозная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53 көшеге – Степная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54 көшеге – Титов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55 көшеге – Толстой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56 көшеге – Торайғыров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57 көшеге – Тургенев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58 көшеге – Трусов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59 көшеге – Тәуелсіздік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60 көшеге – Еңбек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61 көшеге – Шоқан Уәлиханов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62 көшеге – Чернышевский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63 көшеге – Чехов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64 көшеге – Чкалов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65 көшеге – Школьная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66 көшеге – Энергетиков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67 көшеге – трасса Омск-Павлодар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Захаровка селосы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көшеге – Интернациональная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көшеге – Казахстанская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көшеге – Ленин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 көшеге – Школьная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 көшеге – Юбилейная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Моисеевка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көшеге – 50 лет Октября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көшеге – Ледовского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Пятерыжск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көшеге – Береговая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көшеге – Комаров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көшеге – Советов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 көшеге – Степная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 көшеге – Целинная атауы.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