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abb5" w14:textId="caaa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жұлдыз селосы, Екішок селосы, Есқара селосы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Қазақстан селолық округ әкімінің 2011 жылғы 26 желтоқсандағы N 02 шешімі. Павлодар облысы Железин ауданының Әділет басқармасында 2012 жылғы 25 қаңтарда N 12-6-134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2)-тармағына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Жаңа жұлдыз селосы, Екішоқ селосы, Есқара селосы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    З. Оразақова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архитектура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Ө. Оралов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12.12.2011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ауданының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дамыту, дене 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спорт бөлімінің бастығы               У. 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12.12.2011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Железин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селолық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Екішоқ селосы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 көшеге – Ардагерлер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Ахметов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Бірлік атауы.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Есқара селосы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 көшеге – Баян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Талапкер атауы.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 жұлдыз селосы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 көшеге – Абай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Береговая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Гагарин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– Механизаторская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көшеге – Северная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көшеге – Степная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көшеге – Целинная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көшеге – Центральная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 көшеге –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 көшеге – Юбилейная атауы.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