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2e64" w14:textId="94a2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мәслихаттың 2010 жылдың 22 желтоқсандағы "2011 - 2013 жылдарға арналған аудандық бюджет туралы" (IV сайланған, XXXII сессиясы) N 196-32-4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2011 жылғы 21 қарашадағы N 241-40-4 шешімі. Павлодар облысының Әділет департаментінде 2011 жылғы 05 желтоқсанда N 12-7-128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мәслихаттың 2010 жылдың 22 желтоқсандағы "2011 - 2013 жылдарға арналған аудандық бюджет туралы" N 196-32-4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N 12-7-113 тіркелген, 2011 жылғы 8, 13, 15, 20, 22, 27, 29 қаңтарында аудандық "Ертіс нұры" N 3-9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"2 080 314" деген сандары "2 436 305" 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"1 812 527" деген сандары "2 168 518"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"2 396 846" деген сандары "2 458 837"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"-328 112" деген сандары "-34 112"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"328 112" деген сандары "34 112"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мәслихаттың экономика және бюджет, шағын және орта бизнесті қолдау, ауданда спорт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Х. Зейнішев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қарашадағы N 241-40-4 (IV сайланған,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ХХХХ кезектен тыс сессиясы)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2010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 N 196-32-4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сайланған, ХХХІІ сессиясы)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7"/>
        <w:gridCol w:w="609"/>
        <w:gridCol w:w="8434"/>
        <w:gridCol w:w="303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2436305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263292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5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3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12"/>
        <w:gridCol w:w="633"/>
        <w:gridCol w:w="633"/>
        <w:gridCol w:w="7646"/>
        <w:gridCol w:w="305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2458837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өкiлеттi, атқарушы және басқа органдар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192519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13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14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1347765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 ұйымдарын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68789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1208836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әлеуметтік бағдарламаларды жүзеге асыру және жұмыспен қамту саласында жергілікті деңгейде мемлекеттік саясатты жүзеге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санаттарындағы азаматтарды тұрғын үймен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391107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294007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58347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жылу жүйелерін қолдануды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 арқылы мемлекеттік ақпараттық саясат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 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(бюджет профицитін пайдалану)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