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b05aa" w14:textId="c9b05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(облыстық маңызы бар қаланың), республикалық маңызы бар қаланың, астананың жергілікті атқарушы органында мемлекеттік тұрғын үй қорынан тұрғын үйге немесе жеке тұрғын үй қорынан жергілікті атқарушы орган жалдаған тұрғын үйге мұқтаж азаматтарды есепке қою" мемлекеттік қызметінің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әкімдігінің 2011 жылғы 20 желтоқсандағы N 511/8 қаулысы. Павлодар облысының Әділет департаментінде 2012 жылғы 20 қаңтарда N 12-7-132 тіркелді. Күші жойылды - Павлодар облысы Ертіс аудандық әкімдігінің 2013 жылғы 11 наурыздағы N 147/2 қаулысымен</w:t>
      </w:r>
    </w:p>
    <w:p>
      <w:pPr>
        <w:spacing w:after="0"/>
        <w:ind w:left="0"/>
        <w:jc w:val="both"/>
      </w:pPr>
      <w:r>
        <w:rPr>
          <w:rFonts w:ascii="Times New Roman"/>
          <w:b w:val="false"/>
          <w:i w:val="false"/>
          <w:color w:val="ff0000"/>
          <w:sz w:val="28"/>
        </w:rPr>
        <w:t>      Ескерту. Күші жойылды - Павлодар облысы Ертіс аудандық әкімдігінің 11.03.2013 N 147/2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қызметтерді сапалы көрсету мақсатында, Ертіс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"Ауданның (облыстық маңызы бар қаланың), республикалық маңызы бар қаланың, астананың жергілікті атқарушы органында мемлекеттік тұрғын үй қорынан тұрғын үйге немесе жеке тұрғын үй қорынан жергілікті атқарушы орган жалдаған тұрғын үйге мұқтаж азаматтарды есепке қою" мемлекеттік қызметінің қоса берілген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А.Ғ. Сәрсембаевқа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В. Левченко</w:t>
      </w:r>
    </w:p>
    <w:bookmarkStart w:name="z5" w:id="1"/>
    <w:p>
      <w:pPr>
        <w:spacing w:after="0"/>
        <w:ind w:left="0"/>
        <w:jc w:val="both"/>
      </w:pPr>
      <w:r>
        <w:rPr>
          <w:rFonts w:ascii="Times New Roman"/>
          <w:b w:val="false"/>
          <w:i w:val="false"/>
          <w:color w:val="000000"/>
          <w:sz w:val="28"/>
        </w:rPr>
        <w:t xml:space="preserve">
Ертіс ауданы әкімдігінің </w:t>
      </w:r>
      <w:r>
        <w:br/>
      </w:r>
      <w:r>
        <w:rPr>
          <w:rFonts w:ascii="Times New Roman"/>
          <w:b w:val="false"/>
          <w:i w:val="false"/>
          <w:color w:val="000000"/>
          <w:sz w:val="28"/>
        </w:rPr>
        <w:t>
2011 жылғы 22 желтоқсандағы</w:t>
      </w:r>
      <w:r>
        <w:br/>
      </w:r>
      <w:r>
        <w:rPr>
          <w:rFonts w:ascii="Times New Roman"/>
          <w:b w:val="false"/>
          <w:i w:val="false"/>
          <w:color w:val="000000"/>
          <w:sz w:val="28"/>
        </w:rPr>
        <w:t xml:space="preserve">
N 511/8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"Ауданның (облыстық маңызы бар қаланың), республикалық</w:t>
      </w:r>
      <w:r>
        <w:br/>
      </w:r>
      <w:r>
        <w:rPr>
          <w:rFonts w:ascii="Times New Roman"/>
          <w:b/>
          <w:i w:val="false"/>
          <w:color w:val="000000"/>
        </w:rPr>
        <w:t>
маңызы бар қаланың, астананың жергілікті атқарушы</w:t>
      </w:r>
      <w:r>
        <w:br/>
      </w:r>
      <w:r>
        <w:rPr>
          <w:rFonts w:ascii="Times New Roman"/>
          <w:b/>
          <w:i w:val="false"/>
          <w:color w:val="000000"/>
        </w:rPr>
        <w:t>
органында мемлекеттік тұрғын үй қорынан тұрғын үйге</w:t>
      </w:r>
      <w:r>
        <w:br/>
      </w:r>
      <w:r>
        <w:rPr>
          <w:rFonts w:ascii="Times New Roman"/>
          <w:b/>
          <w:i w:val="false"/>
          <w:color w:val="000000"/>
        </w:rPr>
        <w:t>
немесе жеке тұрғын үй қорынан жергілікті атқарушы</w:t>
      </w:r>
      <w:r>
        <w:br/>
      </w:r>
      <w:r>
        <w:rPr>
          <w:rFonts w:ascii="Times New Roman"/>
          <w:b/>
          <w:i w:val="false"/>
          <w:color w:val="000000"/>
        </w:rPr>
        <w:t>
орган жалдаған тұрғын үйге мұқтаж азаматтарды есепке қою"</w:t>
      </w:r>
      <w:r>
        <w:br/>
      </w:r>
      <w:r>
        <w:rPr>
          <w:rFonts w:ascii="Times New Roman"/>
          <w:b/>
          <w:i w:val="false"/>
          <w:color w:val="000000"/>
        </w:rPr>
        <w:t>
мемлекеттік қызметінің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регламент Қазақстан Республикасының 2000 жылғы 27 қарашадағы "Әкімшілік рәсімдер туралы" Заңының 9-1 бабы </w:t>
      </w:r>
      <w:r>
        <w:rPr>
          <w:rFonts w:ascii="Times New Roman"/>
          <w:b w:val="false"/>
          <w:i w:val="false"/>
          <w:color w:val="000000"/>
          <w:sz w:val="28"/>
        </w:rPr>
        <w:t>4 тармағына</w:t>
      </w:r>
      <w:r>
        <w:rPr>
          <w:rFonts w:ascii="Times New Roman"/>
          <w:b w:val="false"/>
          <w:i w:val="false"/>
          <w:color w:val="000000"/>
          <w:sz w:val="28"/>
        </w:rPr>
        <w:t>   сәйкес әзірленген.</w:t>
      </w:r>
      <w:r>
        <w:br/>
      </w:r>
      <w:r>
        <w:rPr>
          <w:rFonts w:ascii="Times New Roman"/>
          <w:b w:val="false"/>
          <w:i w:val="false"/>
          <w:color w:val="000000"/>
          <w:sz w:val="28"/>
        </w:rPr>
        <w:t>
</w:t>
      </w:r>
      <w:r>
        <w:rPr>
          <w:rFonts w:ascii="Times New Roman"/>
          <w:b w:val="false"/>
          <w:i w:val="false"/>
          <w:color w:val="000000"/>
          <w:sz w:val="28"/>
        </w:rPr>
        <w:t>
      2. Мемлекеттік қызмет "Павлодар облысының халыққа қызмет көрсету орталығы" мемлекеттік мекемесінің Ертіс ауданының филиалы, Республикалық мемлекеттік мекемесі (бұдан әрі - Орталық) арқылы "Павлодар ауданының тұрғын үй-коммуналдық шаруашылық, жолаушылар көлігі және автомобиль жолдары бөлімі" мемлекеттік мекесімен (бұдан әрі - Өкілетті орган) көрсетіледі.</w:t>
      </w:r>
      <w:r>
        <w:br/>
      </w:r>
      <w:r>
        <w:rPr>
          <w:rFonts w:ascii="Times New Roman"/>
          <w:b w:val="false"/>
          <w:i w:val="false"/>
          <w:color w:val="000000"/>
          <w:sz w:val="28"/>
        </w:rPr>
        <w:t>
      Орталық Ертіс ауданы, Ертіс ауылы, Иса-Байзакова көшесі, 14 үй мекен-жайы бойынша орналасқан. Жұмыс кестесі: сағат 09.00-ден сағат 19.00-ге дейін, түскі үзіліс сағат 13.00-ден сағат 14.00-ге дейін, демалыс күндері: жексенбі.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Республикасының 1997 жылғы 16 сәуірдегі "Тұрғын үй қатынастары туралы" Заңының </w:t>
      </w:r>
      <w:r>
        <w:rPr>
          <w:rFonts w:ascii="Times New Roman"/>
          <w:b w:val="false"/>
          <w:i w:val="false"/>
          <w:color w:val="000000"/>
          <w:sz w:val="28"/>
        </w:rPr>
        <w:t>67</w:t>
      </w:r>
      <w:r>
        <w:rPr>
          <w:rFonts w:ascii="Times New Roman"/>
          <w:b w:val="false"/>
          <w:i w:val="false"/>
          <w:color w:val="000000"/>
          <w:sz w:val="28"/>
        </w:rPr>
        <w:t>, </w:t>
      </w:r>
      <w:r>
        <w:rPr>
          <w:rFonts w:ascii="Times New Roman"/>
          <w:b w:val="false"/>
          <w:i w:val="false"/>
          <w:color w:val="000000"/>
          <w:sz w:val="28"/>
        </w:rPr>
        <w:t>68</w:t>
      </w:r>
      <w:r>
        <w:rPr>
          <w:rFonts w:ascii="Times New Roman"/>
          <w:b w:val="false"/>
          <w:i w:val="false"/>
          <w:color w:val="000000"/>
          <w:sz w:val="28"/>
        </w:rPr>
        <w:t>, </w:t>
      </w:r>
      <w:r>
        <w:rPr>
          <w:rFonts w:ascii="Times New Roman"/>
          <w:b w:val="false"/>
          <w:i w:val="false"/>
          <w:color w:val="000000"/>
          <w:sz w:val="28"/>
        </w:rPr>
        <w:t>69</w:t>
      </w:r>
      <w:r>
        <w:rPr>
          <w:rFonts w:ascii="Times New Roman"/>
          <w:b w:val="false"/>
          <w:i w:val="false"/>
          <w:color w:val="000000"/>
          <w:sz w:val="28"/>
        </w:rPr>
        <w:t>, </w:t>
      </w:r>
      <w:r>
        <w:rPr>
          <w:rFonts w:ascii="Times New Roman"/>
          <w:b w:val="false"/>
          <w:i w:val="false"/>
          <w:color w:val="000000"/>
          <w:sz w:val="28"/>
        </w:rPr>
        <w:t>70</w:t>
      </w:r>
      <w:r>
        <w:rPr>
          <w:rFonts w:ascii="Times New Roman"/>
          <w:b w:val="false"/>
          <w:i w:val="false"/>
          <w:color w:val="000000"/>
          <w:sz w:val="28"/>
        </w:rPr>
        <w:t>, </w:t>
      </w:r>
      <w:r>
        <w:rPr>
          <w:rFonts w:ascii="Times New Roman"/>
          <w:b w:val="false"/>
          <w:i w:val="false"/>
          <w:color w:val="000000"/>
          <w:sz w:val="28"/>
        </w:rPr>
        <w:t>71</w:t>
      </w:r>
      <w:r>
        <w:rPr>
          <w:rFonts w:ascii="Times New Roman"/>
          <w:b w:val="false"/>
          <w:i w:val="false"/>
          <w:color w:val="000000"/>
          <w:sz w:val="28"/>
        </w:rPr>
        <w:t>, </w:t>
      </w:r>
      <w:r>
        <w:rPr>
          <w:rFonts w:ascii="Times New Roman"/>
          <w:b w:val="false"/>
          <w:i w:val="false"/>
          <w:color w:val="000000"/>
          <w:sz w:val="28"/>
        </w:rPr>
        <w:t>72</w:t>
      </w:r>
      <w:r>
        <w:rPr>
          <w:rFonts w:ascii="Times New Roman"/>
          <w:b w:val="false"/>
          <w:i w:val="false"/>
          <w:color w:val="000000"/>
          <w:sz w:val="28"/>
        </w:rPr>
        <w:t>,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74</w:t>
      </w:r>
      <w:r>
        <w:rPr>
          <w:rFonts w:ascii="Times New Roman"/>
          <w:b w:val="false"/>
          <w:i w:val="false"/>
          <w:color w:val="000000"/>
          <w:sz w:val="28"/>
        </w:rPr>
        <w:t xml:space="preserve"> бабтары, Қазақстан Республикасы Үкіметінің 1999 жылғы 2 қыркүйектегі "Жергілікті атқарушы органдардың қарамағындағы мемлекеттік тұрғын үй қорынан үй-жай беру, жалдау және пайдаланудың тәртібі туралы" N 1292 қаулысы, Қазақстан Республикасы Үкіметінің 2010 жылғы 8 ақпандағы "Ауданның (облыстық маңызы бар қаланың), республикалық маңызы бар қаланың, астананың жергілікті атқарушы органында мемлекеттік тұрғын үй қорынан тұрғын үйге немесе жеке тұрғын үй қорынан жергілікті атқарушы орган жалдаған тұрғын үйге мұқтаж азаматтарды есепке қою" мемлекеттік қызметін көрсетудің стандартын бекіту туралы" N 76 </w:t>
      </w:r>
      <w:r>
        <w:rPr>
          <w:rFonts w:ascii="Times New Roman"/>
          <w:b w:val="false"/>
          <w:i w:val="false"/>
          <w:color w:val="000000"/>
          <w:sz w:val="28"/>
        </w:rPr>
        <w:t>қаулысы</w:t>
      </w:r>
      <w:r>
        <w:rPr>
          <w:rFonts w:ascii="Times New Roman"/>
          <w:b w:val="false"/>
          <w:i w:val="false"/>
          <w:color w:val="000000"/>
          <w:sz w:val="28"/>
        </w:rPr>
        <w:t xml:space="preserve"> (бұдан әрі - </w:t>
      </w:r>
      <w:r>
        <w:rPr>
          <w:rFonts w:ascii="Times New Roman"/>
          <w:b w:val="false"/>
          <w:i w:val="false"/>
          <w:color w:val="000000"/>
          <w:sz w:val="28"/>
        </w:rPr>
        <w:t>Стандарт</w:t>
      </w:r>
      <w:r>
        <w:rPr>
          <w:rFonts w:ascii="Times New Roman"/>
          <w:b w:val="false"/>
          <w:i w:val="false"/>
          <w:color w:val="000000"/>
          <w:sz w:val="28"/>
        </w:rPr>
        <w:t>) негізінде көрсетіледі.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аяқталу нысаны (нәтижесі) тұтынушыға кезек нөмірін көрсетіп есепке қою туралы немесе негізді себептерді көрсетіп есепке қоюдан бас тарту туралы жазбаша жауап беру болып табылады.</w:t>
      </w:r>
    </w:p>
    <w:bookmarkEnd w:id="4"/>
    <w:bookmarkStart w:name="z13" w:id="5"/>
    <w:p>
      <w:pPr>
        <w:spacing w:after="0"/>
        <w:ind w:left="0"/>
        <w:jc w:val="left"/>
      </w:pPr>
      <w:r>
        <w:rPr>
          <w:rFonts w:ascii="Times New Roman"/>
          <w:b/>
          <w:i w:val="false"/>
          <w:color w:val="000000"/>
        </w:rPr>
        <w:t xml:space="preserve"> 
2. Мемлекеттік қызметті көрсету</w:t>
      </w:r>
      <w:r>
        <w:br/>
      </w:r>
      <w:r>
        <w:rPr>
          <w:rFonts w:ascii="Times New Roman"/>
          <w:b/>
          <w:i w:val="false"/>
          <w:color w:val="000000"/>
        </w:rPr>
        <w:t>
тәртібіне қойылатын талаптар</w:t>
      </w:r>
    </w:p>
    <w:bookmarkEnd w:id="5"/>
    <w:bookmarkStart w:name="z14" w:id="6"/>
    <w:p>
      <w:pPr>
        <w:spacing w:after="0"/>
        <w:ind w:left="0"/>
        <w:jc w:val="both"/>
      </w:pPr>
      <w:r>
        <w:rPr>
          <w:rFonts w:ascii="Times New Roman"/>
          <w:b w:val="false"/>
          <w:i w:val="false"/>
          <w:color w:val="000000"/>
          <w:sz w:val="28"/>
        </w:rPr>
        <w:t xml:space="preserve">
      6. Мемлекеттік қызмет көрсету мәселесі жөніндегі ақпаратты тұтынушылар Ертіс ауданы әкімдігінің </w:t>
      </w:r>
      <w:r>
        <w:rPr>
          <w:rFonts w:ascii="Times New Roman"/>
          <w:b w:val="false"/>
          <w:i w:val="false"/>
          <w:color w:val="000000"/>
          <w:sz w:val="28"/>
          <w:u w:val="single"/>
        </w:rPr>
        <w:t>www.ertis.pavlodar.gov.kz</w:t>
      </w:r>
      <w:r>
        <w:rPr>
          <w:rFonts w:ascii="Times New Roman"/>
          <w:b w:val="false"/>
          <w:i w:val="false"/>
          <w:color w:val="000000"/>
          <w:sz w:val="28"/>
        </w:rPr>
        <w:t xml:space="preserve"> сайтында, сондай-ақ өкілетті орган мен Орталықта орналасқан ақпараттық стендтерде ала алады.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мерзімі тұтынушы қажетті құжаттарды тапсырған кезден бастап 30 күнтізбелік күннен аспайды.</w:t>
      </w:r>
      <w:r>
        <w:br/>
      </w:r>
      <w:r>
        <w:rPr>
          <w:rFonts w:ascii="Times New Roman"/>
          <w:b w:val="false"/>
          <w:i w:val="false"/>
          <w:color w:val="000000"/>
          <w:sz w:val="28"/>
        </w:rPr>
        <w:t>
      Мемлекеттік қызмет көрсетуді алу үшін қажетті құжаттарды тапсырған кезде кезек күтудің рұқсат етілетін ең ұзақ уақыты Орталықта 15 минутты, құрайды.</w:t>
      </w:r>
      <w:r>
        <w:br/>
      </w:r>
      <w:r>
        <w:rPr>
          <w:rFonts w:ascii="Times New Roman"/>
          <w:b w:val="false"/>
          <w:i w:val="false"/>
          <w:color w:val="000000"/>
          <w:sz w:val="28"/>
        </w:rPr>
        <w:t>
      Мемлекеттік қызмет көрсетудің нәтижесін алған кезде кезек күтудің рұқсат етілетін ең ұзақ уақыты Орталықта 15 минутты құрайды.</w:t>
      </w:r>
    </w:p>
    <w:bookmarkEnd w:id="6"/>
    <w:bookmarkStart w:name="z16" w:id="7"/>
    <w:p>
      <w:pPr>
        <w:spacing w:after="0"/>
        <w:ind w:left="0"/>
        <w:jc w:val="left"/>
      </w:pPr>
      <w:r>
        <w:rPr>
          <w:rFonts w:ascii="Times New Roman"/>
          <w:b/>
          <w:i w:val="false"/>
          <w:color w:val="000000"/>
        </w:rPr>
        <w:t xml:space="preserve"> 
3. Мемлекеттік қызмет көрсету барысында әрекеттер</w:t>
      </w:r>
      <w:r>
        <w:br/>
      </w:r>
      <w:r>
        <w:rPr>
          <w:rFonts w:ascii="Times New Roman"/>
          <w:b/>
          <w:i w:val="false"/>
          <w:color w:val="000000"/>
        </w:rPr>
        <w:t>
(өзара әрекет жасау) тәртібінің сипаттамасы</w:t>
      </w:r>
    </w:p>
    <w:bookmarkEnd w:id="7"/>
    <w:bookmarkStart w:name="z17" w:id="8"/>
    <w:p>
      <w:pPr>
        <w:spacing w:after="0"/>
        <w:ind w:left="0"/>
        <w:jc w:val="both"/>
      </w:pPr>
      <w:r>
        <w:rPr>
          <w:rFonts w:ascii="Times New Roman"/>
          <w:b w:val="false"/>
          <w:i w:val="false"/>
          <w:color w:val="000000"/>
          <w:sz w:val="28"/>
        </w:rPr>
        <w:t>
      8. Мемлекеттік қызмет тұтынушының өзі қажетті құжаттарды тапсырумен Орталыққа өтініш жасағанда көрсетіледі. Құжаттарды тапсырған кезде өтініш берушіге:</w:t>
      </w:r>
      <w:r>
        <w:br/>
      </w:r>
      <w:r>
        <w:rPr>
          <w:rFonts w:ascii="Times New Roman"/>
          <w:b w:val="false"/>
          <w:i w:val="false"/>
          <w:color w:val="000000"/>
          <w:sz w:val="28"/>
        </w:rPr>
        <w:t>
      құжаттарды қабылдау күні;</w:t>
      </w:r>
      <w:r>
        <w:br/>
      </w:r>
      <w:r>
        <w:rPr>
          <w:rFonts w:ascii="Times New Roman"/>
          <w:b w:val="false"/>
          <w:i w:val="false"/>
          <w:color w:val="000000"/>
          <w:sz w:val="28"/>
        </w:rPr>
        <w:t>
      қоса берілген құжаттардың саны және атауы;</w:t>
      </w:r>
      <w:r>
        <w:br/>
      </w:r>
      <w:r>
        <w:rPr>
          <w:rFonts w:ascii="Times New Roman"/>
          <w:b w:val="false"/>
          <w:i w:val="false"/>
          <w:color w:val="000000"/>
          <w:sz w:val="28"/>
        </w:rPr>
        <w:t>
      құжаттарды беру күні, уақытын мен орны;</w:t>
      </w:r>
      <w:r>
        <w:br/>
      </w:r>
      <w:r>
        <w:rPr>
          <w:rFonts w:ascii="Times New Roman"/>
          <w:b w:val="false"/>
          <w:i w:val="false"/>
          <w:color w:val="000000"/>
          <w:sz w:val="28"/>
        </w:rPr>
        <w:t>
      өтінішті қабылдаған инспектордың тегі, аты және әкесінің аты көрсетілген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көрсетуді алу үшін тұтынушы Стандарттың </w:t>
      </w:r>
      <w:r>
        <w:rPr>
          <w:rFonts w:ascii="Times New Roman"/>
          <w:b w:val="false"/>
          <w:i w:val="false"/>
          <w:color w:val="000000"/>
          <w:sz w:val="28"/>
        </w:rPr>
        <w:t>12-тармағында</w:t>
      </w:r>
      <w:r>
        <w:rPr>
          <w:rFonts w:ascii="Times New Roman"/>
          <w:b w:val="false"/>
          <w:i w:val="false"/>
          <w:color w:val="000000"/>
          <w:sz w:val="28"/>
        </w:rPr>
        <w:t xml:space="preserve"> көзделген құжаттардың ұсынады.</w:t>
      </w:r>
      <w:r>
        <w:br/>
      </w:r>
      <w:r>
        <w:rPr>
          <w:rFonts w:ascii="Times New Roman"/>
          <w:b w:val="false"/>
          <w:i w:val="false"/>
          <w:color w:val="000000"/>
          <w:sz w:val="28"/>
        </w:rPr>
        <w:t>
</w:t>
      </w:r>
      <w:r>
        <w:rPr>
          <w:rFonts w:ascii="Times New Roman"/>
          <w:b w:val="false"/>
          <w:i w:val="false"/>
          <w:color w:val="000000"/>
          <w:sz w:val="28"/>
        </w:rPr>
        <w:t>
      10. Құжаттар пакеті толық болмағанда және оларды қабылдау кезінде құжаттар тиісінше ресімделмеген жағдайда Орталықтың инспекторы мемлекеттік қызметті тұтынушыға құжаттарды қайтарады.</w:t>
      </w:r>
      <w:r>
        <w:br/>
      </w:r>
      <w:r>
        <w:rPr>
          <w:rFonts w:ascii="Times New Roman"/>
          <w:b w:val="false"/>
          <w:i w:val="false"/>
          <w:color w:val="000000"/>
          <w:sz w:val="28"/>
        </w:rPr>
        <w:t>
</w:t>
      </w:r>
      <w:r>
        <w:rPr>
          <w:rFonts w:ascii="Times New Roman"/>
          <w:b w:val="false"/>
          <w:i w:val="false"/>
          <w:color w:val="000000"/>
          <w:sz w:val="28"/>
        </w:rPr>
        <w:t>
      11. Мемлекеттік қызмет көрсетуді алу үшін тұтынушыдан өтініш қабылданған сәттен бастап мемлекеттік қызметтің нәтижесі ұсынылған сәтке дейінгі мемлекеттік қызмет көрсетудің кезеңдері:</w:t>
      </w:r>
      <w:r>
        <w:br/>
      </w:r>
      <w:r>
        <w:rPr>
          <w:rFonts w:ascii="Times New Roman"/>
          <w:b w:val="false"/>
          <w:i w:val="false"/>
          <w:color w:val="000000"/>
          <w:sz w:val="28"/>
        </w:rPr>
        <w:t>
      1) құжаттарды қабылдау орталықтың инспекторымен жүзеге асырылады, ол құжаттардың Стандарттың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12</w:t>
      </w:r>
      <w:r>
        <w:rPr>
          <w:rFonts w:ascii="Times New Roman"/>
          <w:b w:val="false"/>
          <w:i w:val="false"/>
          <w:color w:val="000000"/>
          <w:sz w:val="28"/>
        </w:rPr>
        <w:t xml:space="preserve"> тармақтарына сәйкестігіне толықтығын тексереді, тұтынушыға тиісті құжаттарды қабылдағаны туралы қолхат береді, журналда тіркейді және құжаттарды Орталықтың жинақтау бөлімінің инспекторына жібереді;</w:t>
      </w:r>
      <w:r>
        <w:br/>
      </w:r>
      <w:r>
        <w:rPr>
          <w:rFonts w:ascii="Times New Roman"/>
          <w:b w:val="false"/>
          <w:i w:val="false"/>
          <w:color w:val="000000"/>
          <w:sz w:val="28"/>
        </w:rPr>
        <w:t>
      2) Орталықтың жинақтау бөлімінің инспекторы құжаттарды жинақтауды жүзеге асырады, тізілімді құрастырады және курьерлік байланыс арқылы құжаттарды өкілетті органға жібереді;</w:t>
      </w:r>
      <w:r>
        <w:br/>
      </w:r>
      <w:r>
        <w:rPr>
          <w:rFonts w:ascii="Times New Roman"/>
          <w:b w:val="false"/>
          <w:i w:val="false"/>
          <w:color w:val="000000"/>
          <w:sz w:val="28"/>
        </w:rPr>
        <w:t>
      3) өкілетті органның маманы түскен құжаттардың Стандарттың </w:t>
      </w:r>
      <w:r>
        <w:rPr>
          <w:rFonts w:ascii="Times New Roman"/>
          <w:b w:val="false"/>
          <w:i w:val="false"/>
          <w:color w:val="000000"/>
          <w:sz w:val="28"/>
        </w:rPr>
        <w:t>6</w:t>
      </w:r>
      <w:r>
        <w:rPr>
          <w:rFonts w:ascii="Times New Roman"/>
          <w:b w:val="false"/>
          <w:i w:val="false"/>
          <w:color w:val="000000"/>
          <w:sz w:val="28"/>
        </w:rPr>
        <w:t>   және </w:t>
      </w:r>
      <w:r>
        <w:rPr>
          <w:rFonts w:ascii="Times New Roman"/>
          <w:b w:val="false"/>
          <w:i w:val="false"/>
          <w:color w:val="000000"/>
          <w:sz w:val="28"/>
        </w:rPr>
        <w:t>12</w:t>
      </w:r>
      <w:r>
        <w:rPr>
          <w:rFonts w:ascii="Times New Roman"/>
          <w:b w:val="false"/>
          <w:i w:val="false"/>
          <w:color w:val="000000"/>
          <w:sz w:val="28"/>
        </w:rPr>
        <w:t xml:space="preserve"> тармақтарына сәйкестігін тексеруді жүзеге асырады, қабылданған өтінішті өтініштер есебінің журналында тіркейді, өкілетті органның лауазымды тұлғасына қарауға береді;</w:t>
      </w:r>
      <w:r>
        <w:br/>
      </w:r>
      <w:r>
        <w:rPr>
          <w:rFonts w:ascii="Times New Roman"/>
          <w:b w:val="false"/>
          <w:i w:val="false"/>
          <w:color w:val="000000"/>
          <w:sz w:val="28"/>
        </w:rPr>
        <w:t>
      4) өкілетті органның лауазымды тұлғасы құжатты бақылауға қояды және өкілетті органның маманына орындауға жібереді;</w:t>
      </w:r>
      <w:r>
        <w:br/>
      </w:r>
      <w:r>
        <w:rPr>
          <w:rFonts w:ascii="Times New Roman"/>
          <w:b w:val="false"/>
          <w:i w:val="false"/>
          <w:color w:val="000000"/>
          <w:sz w:val="28"/>
        </w:rPr>
        <w:t>
      5) өкілетті органның маманы лауазымды тұлға қол қоятын жазбаша жауап дайындайды, орындалған құжаттар тізілімін тіркейді және қолхатта көрсетілген жауап берудің мерзімінен бір қүн бұрын арнайы байланыс арқылы Орталыққа жібереді;</w:t>
      </w:r>
      <w:r>
        <w:br/>
      </w:r>
      <w:r>
        <w:rPr>
          <w:rFonts w:ascii="Times New Roman"/>
          <w:b w:val="false"/>
          <w:i w:val="false"/>
          <w:color w:val="000000"/>
          <w:sz w:val="28"/>
        </w:rPr>
        <w:t>
      6) Орталықтың инспекторы құжатты бергендігін құжаттарды беру есебінің журналында тіркейді, тұтынушының өзіне, не сенімхат бойынша өкіліне дайын құжатты қолхатта көрсетілген мерзімде береді.1) атқарушы органдар белгілейтін нысан бойынша есепке қою туралы өтініш.</w:t>
      </w:r>
      <w:r>
        <w:br/>
      </w:r>
      <w:r>
        <w:rPr>
          <w:rFonts w:ascii="Times New Roman"/>
          <w:b w:val="false"/>
          <w:i w:val="false"/>
          <w:color w:val="000000"/>
          <w:sz w:val="28"/>
        </w:rPr>
        <w:t>
</w:t>
      </w:r>
      <w:r>
        <w:rPr>
          <w:rFonts w:ascii="Times New Roman"/>
          <w:b w:val="false"/>
          <w:i w:val="false"/>
          <w:color w:val="000000"/>
          <w:sz w:val="28"/>
        </w:rPr>
        <w:t>
      12. Мемлекеттік қызмет көрсету барысында келесі құрылымдық-функционалдық бірліктер (бұдан әрі – ҚФБ) жұмыс істейді:</w:t>
      </w:r>
      <w:r>
        <w:br/>
      </w:r>
      <w:r>
        <w:rPr>
          <w:rFonts w:ascii="Times New Roman"/>
          <w:b w:val="false"/>
          <w:i w:val="false"/>
          <w:color w:val="000000"/>
          <w:sz w:val="28"/>
        </w:rPr>
        <w:t>
      Орталық инспекторы;</w:t>
      </w:r>
      <w:r>
        <w:br/>
      </w:r>
      <w:r>
        <w:rPr>
          <w:rFonts w:ascii="Times New Roman"/>
          <w:b w:val="false"/>
          <w:i w:val="false"/>
          <w:color w:val="000000"/>
          <w:sz w:val="28"/>
        </w:rPr>
        <w:t>
      Орталықтың жинақтау бөлімінің инспекторы;</w:t>
      </w:r>
      <w:r>
        <w:br/>
      </w:r>
      <w:r>
        <w:rPr>
          <w:rFonts w:ascii="Times New Roman"/>
          <w:b w:val="false"/>
          <w:i w:val="false"/>
          <w:color w:val="000000"/>
          <w:sz w:val="28"/>
        </w:rPr>
        <w:t>
      өкілетті органның маманы;</w:t>
      </w:r>
      <w:r>
        <w:br/>
      </w:r>
      <w:r>
        <w:rPr>
          <w:rFonts w:ascii="Times New Roman"/>
          <w:b w:val="false"/>
          <w:i w:val="false"/>
          <w:color w:val="000000"/>
          <w:sz w:val="28"/>
        </w:rPr>
        <w:t>
      өкілетті органның лауазымды тұлғасы.</w:t>
      </w:r>
      <w:r>
        <w:br/>
      </w:r>
      <w:r>
        <w:rPr>
          <w:rFonts w:ascii="Times New Roman"/>
          <w:b w:val="false"/>
          <w:i w:val="false"/>
          <w:color w:val="000000"/>
          <w:sz w:val="28"/>
        </w:rPr>
        <w:t>
</w:t>
      </w:r>
      <w:r>
        <w:rPr>
          <w:rFonts w:ascii="Times New Roman"/>
          <w:b w:val="false"/>
          <w:i w:val="false"/>
          <w:color w:val="000000"/>
          <w:sz w:val="28"/>
        </w:rPr>
        <w:t>
      13. Әрбір әкімшілік әрекетті (ресімді) орындау мерзімі көрсетілген әр ҚФБ-тің әкімшілік әрекеттердің (ресімдердің) кезектілігі мен өзара әрекеттестігінің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(1 кестесінде) көрсетілген.</w:t>
      </w:r>
      <w:r>
        <w:br/>
      </w:r>
      <w:r>
        <w:rPr>
          <w:rFonts w:ascii="Times New Roman"/>
          <w:b w:val="false"/>
          <w:i w:val="false"/>
          <w:color w:val="000000"/>
          <w:sz w:val="28"/>
        </w:rPr>
        <w:t>
</w:t>
      </w:r>
      <w:r>
        <w:rPr>
          <w:rFonts w:ascii="Times New Roman"/>
          <w:b w:val="false"/>
          <w:i w:val="false"/>
          <w:color w:val="000000"/>
          <w:sz w:val="28"/>
        </w:rPr>
        <w:t>
      14. Мемлекеттік қызмет көрсету барысында әкімшілік әрекеттердің логикалық кезектілігі мен ҚФБ арасындағы өзара әрекеттестікті анықтайтын кестелер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8"/>
    <w:bookmarkStart w:name="z24" w:id="9"/>
    <w:p>
      <w:pPr>
        <w:spacing w:after="0"/>
        <w:ind w:left="0"/>
        <w:jc w:val="left"/>
      </w:pPr>
      <w:r>
        <w:rPr>
          <w:rFonts w:ascii="Times New Roman"/>
          <w:b/>
          <w:i w:val="false"/>
          <w:color w:val="000000"/>
        </w:rPr>
        <w:t xml:space="preserve"> 
5. Мемлекеттік қызметті қөрсететтін</w:t>
      </w:r>
      <w:r>
        <w:br/>
      </w:r>
      <w:r>
        <w:rPr>
          <w:rFonts w:ascii="Times New Roman"/>
          <w:b/>
          <w:i w:val="false"/>
          <w:color w:val="000000"/>
        </w:rPr>
        <w:t>
лауазымды тұлғалардың жауапкершілігі</w:t>
      </w:r>
    </w:p>
    <w:bookmarkEnd w:id="9"/>
    <w:bookmarkStart w:name="z25" w:id="10"/>
    <w:p>
      <w:pPr>
        <w:spacing w:after="0"/>
        <w:ind w:left="0"/>
        <w:jc w:val="both"/>
      </w:pPr>
      <w:r>
        <w:rPr>
          <w:rFonts w:ascii="Times New Roman"/>
          <w:b w:val="false"/>
          <w:i w:val="false"/>
          <w:color w:val="000000"/>
          <w:sz w:val="28"/>
        </w:rPr>
        <w:t>
      15. Лауазымды тұлғалар мемлекеттік қызмет көрсету барысында қабылдаған шешімдері мен әрекеттері (әрекетсіздігі) үшін Қазақстан Республикасының заңдарымен белгіленген тәртіпте жауапты.</w:t>
      </w:r>
    </w:p>
    <w:bookmarkEnd w:id="10"/>
    <w:bookmarkStart w:name="z26" w:id="11"/>
    <w:p>
      <w:pPr>
        <w:spacing w:after="0"/>
        <w:ind w:left="0"/>
        <w:jc w:val="both"/>
      </w:pPr>
      <w:r>
        <w:rPr>
          <w:rFonts w:ascii="Times New Roman"/>
          <w:b w:val="false"/>
          <w:i w:val="false"/>
          <w:color w:val="000000"/>
          <w:sz w:val="28"/>
        </w:rPr>
        <w:t>
"Ауданның (облыстық маңызы бар қаланың),</w:t>
      </w:r>
      <w:r>
        <w:br/>
      </w:r>
      <w:r>
        <w:rPr>
          <w:rFonts w:ascii="Times New Roman"/>
          <w:b w:val="false"/>
          <w:i w:val="false"/>
          <w:color w:val="000000"/>
          <w:sz w:val="28"/>
        </w:rPr>
        <w:t xml:space="preserve">
республикалық маңызы бар қаланың,    </w:t>
      </w:r>
      <w:r>
        <w:br/>
      </w:r>
      <w:r>
        <w:rPr>
          <w:rFonts w:ascii="Times New Roman"/>
          <w:b w:val="false"/>
          <w:i w:val="false"/>
          <w:color w:val="000000"/>
          <w:sz w:val="28"/>
        </w:rPr>
        <w:t xml:space="preserve">
астананың жергілікті атқарушы органында </w:t>
      </w:r>
      <w:r>
        <w:br/>
      </w:r>
      <w:r>
        <w:rPr>
          <w:rFonts w:ascii="Times New Roman"/>
          <w:b w:val="false"/>
          <w:i w:val="false"/>
          <w:color w:val="000000"/>
          <w:sz w:val="28"/>
        </w:rPr>
        <w:t xml:space="preserve">
мемлекеттік тұрғын үй қорынан тұрғын  </w:t>
      </w:r>
      <w:r>
        <w:br/>
      </w:r>
      <w:r>
        <w:rPr>
          <w:rFonts w:ascii="Times New Roman"/>
          <w:b w:val="false"/>
          <w:i w:val="false"/>
          <w:color w:val="000000"/>
          <w:sz w:val="28"/>
        </w:rPr>
        <w:t xml:space="preserve">
үйге немесе жеке тұрғын үй қорынан    </w:t>
      </w:r>
      <w:r>
        <w:br/>
      </w:r>
      <w:r>
        <w:rPr>
          <w:rFonts w:ascii="Times New Roman"/>
          <w:b w:val="false"/>
          <w:i w:val="false"/>
          <w:color w:val="000000"/>
          <w:sz w:val="28"/>
        </w:rPr>
        <w:t xml:space="preserve">
жергілікті атқарушы орган жалдаған    </w:t>
      </w:r>
      <w:r>
        <w:br/>
      </w:r>
      <w:r>
        <w:rPr>
          <w:rFonts w:ascii="Times New Roman"/>
          <w:b w:val="false"/>
          <w:i w:val="false"/>
          <w:color w:val="000000"/>
          <w:sz w:val="28"/>
        </w:rPr>
        <w:t>
тұрғын үйге мұқтаж азаматтарды есепке қою"</w:t>
      </w:r>
      <w:r>
        <w:br/>
      </w:r>
      <w:r>
        <w:rPr>
          <w:rFonts w:ascii="Times New Roman"/>
          <w:b w:val="false"/>
          <w:i w:val="false"/>
          <w:color w:val="000000"/>
          <w:sz w:val="28"/>
        </w:rPr>
        <w:t xml:space="preserve">
мемлекеттік қызметінің регламентіне   </w:t>
      </w:r>
      <w:r>
        <w:br/>
      </w:r>
      <w:r>
        <w:rPr>
          <w:rFonts w:ascii="Times New Roman"/>
          <w:b w:val="false"/>
          <w:i w:val="false"/>
          <w:color w:val="000000"/>
          <w:sz w:val="28"/>
        </w:rPr>
        <w:t xml:space="preserve">
1 қосымша                </w:t>
      </w:r>
    </w:p>
    <w:bookmarkEnd w:id="11"/>
    <w:bookmarkStart w:name="z27" w:id="12"/>
    <w:p>
      <w:pPr>
        <w:spacing w:after="0"/>
        <w:ind w:left="0"/>
        <w:jc w:val="left"/>
      </w:pPr>
      <w:r>
        <w:rPr>
          <w:rFonts w:ascii="Times New Roman"/>
          <w:b/>
          <w:i w:val="false"/>
          <w:color w:val="000000"/>
        </w:rPr>
        <w:t xml:space="preserve"> 
Әкімшілік әрекеттердің (процестердің) өзара</w:t>
      </w:r>
      <w:r>
        <w:br/>
      </w:r>
      <w:r>
        <w:rPr>
          <w:rFonts w:ascii="Times New Roman"/>
          <w:b/>
          <w:i w:val="false"/>
          <w:color w:val="000000"/>
        </w:rPr>
        <w:t>
қатынастары мен жүйелілігінің сипаттамасы</w:t>
      </w:r>
    </w:p>
    <w:bookmarkEnd w:id="12"/>
    <w:p>
      <w:pPr>
        <w:spacing w:after="0"/>
        <w:ind w:left="0"/>
        <w:jc w:val="both"/>
      </w:pPr>
      <w:r>
        <w:rPr>
          <w:rFonts w:ascii="Times New Roman"/>
          <w:b w:val="false"/>
          <w:i w:val="false"/>
          <w:color w:val="000000"/>
          <w:sz w:val="28"/>
        </w:rPr>
        <w:t>      </w:t>
      </w:r>
      <w:r>
        <w:rPr>
          <w:rFonts w:ascii="Times New Roman"/>
          <w:b/>
          <w:i w:val="false"/>
          <w:color w:val="000000"/>
          <w:sz w:val="28"/>
        </w:rPr>
        <w:t>1 кесте. Құрылымдық-функционалдық бірліктердің (бұдан әрі –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4430"/>
        <w:gridCol w:w="1725"/>
        <w:gridCol w:w="2127"/>
        <w:gridCol w:w="2169"/>
        <w:gridCol w:w="2001"/>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процестің (жүрістің, жұмыс легінің) әрекеті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(жүріс, жұмыс легінің) N</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маманы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лауазымды тұлғасы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ресімнің, операцияның) атауы және олардың сипаттамасы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қабылдайды және тексереді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бар болуын тексереді, тізілім құрастырады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құжаттарды қабылдайды тексереді, журналда тіркейді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қөұжаттарды қарастырады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 құжат, ұйымдастырушылық-өкімші шешім)</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 беру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курьерлік байланыс арқылы өкілетті органға жіберу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өкілетті органның лауазымды тұлғасына қарауға жіберу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Бұрыштаманы қою</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
        <w:gridCol w:w="4205"/>
        <w:gridCol w:w="1779"/>
        <w:gridCol w:w="1668"/>
        <w:gridCol w:w="1603"/>
        <w:gridCol w:w="1735"/>
        <w:gridCol w:w="144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(жүрістің, жұмыс легінің) әрекеті</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(жүрістің, жұмыс легінің) N</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маманы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тұлға</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маманы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ресімнің, операцияның) атауы және олардың сипаттамасы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қояды немесе бар тарту туралы жазбаша жоба хат дайындайды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қою немесе бас тарту туралы жоба хатты қарасытырады</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құжаттарды журналда тіркейді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арқылы қадағалау</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құжаттарды тіркейді</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 құжат, ұйымдастырушылық-өкімші шешім)</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қол қоюға жіберу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байланыс арқылы ХҚКО жіберу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Орталықтын инспекторына жібереді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ұсынады</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күн</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 w:id="13"/>
    <w:p>
      <w:pPr>
        <w:spacing w:after="0"/>
        <w:ind w:left="0"/>
        <w:jc w:val="both"/>
      </w:pPr>
      <w:r>
        <w:rPr>
          <w:rFonts w:ascii="Times New Roman"/>
          <w:b w:val="false"/>
          <w:i w:val="false"/>
          <w:color w:val="000000"/>
          <w:sz w:val="28"/>
        </w:rPr>
        <w:t>
"Ауданның (облыстық маңызы бар қаланың),</w:t>
      </w:r>
      <w:r>
        <w:br/>
      </w:r>
      <w:r>
        <w:rPr>
          <w:rFonts w:ascii="Times New Roman"/>
          <w:b w:val="false"/>
          <w:i w:val="false"/>
          <w:color w:val="000000"/>
          <w:sz w:val="28"/>
        </w:rPr>
        <w:t xml:space="preserve">
республикалық маңызы бар қаланың,    </w:t>
      </w:r>
      <w:r>
        <w:br/>
      </w:r>
      <w:r>
        <w:rPr>
          <w:rFonts w:ascii="Times New Roman"/>
          <w:b w:val="false"/>
          <w:i w:val="false"/>
          <w:color w:val="000000"/>
          <w:sz w:val="28"/>
        </w:rPr>
        <w:t xml:space="preserve">
астананың жергілікті атқарушы органында </w:t>
      </w:r>
      <w:r>
        <w:br/>
      </w:r>
      <w:r>
        <w:rPr>
          <w:rFonts w:ascii="Times New Roman"/>
          <w:b w:val="false"/>
          <w:i w:val="false"/>
          <w:color w:val="000000"/>
          <w:sz w:val="28"/>
        </w:rPr>
        <w:t xml:space="preserve">
мемлекеттік тұрғын үй қорынан тұрғын  </w:t>
      </w:r>
      <w:r>
        <w:br/>
      </w:r>
      <w:r>
        <w:rPr>
          <w:rFonts w:ascii="Times New Roman"/>
          <w:b w:val="false"/>
          <w:i w:val="false"/>
          <w:color w:val="000000"/>
          <w:sz w:val="28"/>
        </w:rPr>
        <w:t xml:space="preserve">
үйге немесе жеке тұрғын үй қорынан    </w:t>
      </w:r>
      <w:r>
        <w:br/>
      </w:r>
      <w:r>
        <w:rPr>
          <w:rFonts w:ascii="Times New Roman"/>
          <w:b w:val="false"/>
          <w:i w:val="false"/>
          <w:color w:val="000000"/>
          <w:sz w:val="28"/>
        </w:rPr>
        <w:t xml:space="preserve">
жергілікті атқарушы орган жалдаған    </w:t>
      </w:r>
      <w:r>
        <w:br/>
      </w:r>
      <w:r>
        <w:rPr>
          <w:rFonts w:ascii="Times New Roman"/>
          <w:b w:val="false"/>
          <w:i w:val="false"/>
          <w:color w:val="000000"/>
          <w:sz w:val="28"/>
        </w:rPr>
        <w:t>
тұрғын үйге мұқтаж азаматтарды есепке қою"</w:t>
      </w:r>
      <w:r>
        <w:br/>
      </w:r>
      <w:r>
        <w:rPr>
          <w:rFonts w:ascii="Times New Roman"/>
          <w:b w:val="false"/>
          <w:i w:val="false"/>
          <w:color w:val="000000"/>
          <w:sz w:val="28"/>
        </w:rPr>
        <w:t xml:space="preserve">
мемлекеттік қызметінің регламентіне   </w:t>
      </w:r>
      <w:r>
        <w:br/>
      </w:r>
      <w:r>
        <w:rPr>
          <w:rFonts w:ascii="Times New Roman"/>
          <w:b w:val="false"/>
          <w:i w:val="false"/>
          <w:color w:val="000000"/>
          <w:sz w:val="28"/>
        </w:rPr>
        <w:t xml:space="preserve">
2 қосымша                </w:t>
      </w:r>
    </w:p>
    <w:bookmarkEnd w:id="13"/>
    <w:bookmarkStart w:name="z29" w:id="14"/>
    <w:p>
      <w:pPr>
        <w:spacing w:after="0"/>
        <w:ind w:left="0"/>
        <w:jc w:val="left"/>
      </w:pPr>
      <w:r>
        <w:rPr>
          <w:rFonts w:ascii="Times New Roman"/>
          <w:b/>
          <w:i w:val="false"/>
          <w:color w:val="000000"/>
        </w:rPr>
        <w:t xml:space="preserve"> 
"Ауданның (облыстық маңызы бар қаланың), республикалық</w:t>
      </w:r>
      <w:r>
        <w:br/>
      </w:r>
      <w:r>
        <w:rPr>
          <w:rFonts w:ascii="Times New Roman"/>
          <w:b/>
          <w:i w:val="false"/>
          <w:color w:val="000000"/>
        </w:rPr>
        <w:t>
маңызы бар қаланың, астананың жергілікті атқарушы</w:t>
      </w:r>
      <w:r>
        <w:br/>
      </w:r>
      <w:r>
        <w:rPr>
          <w:rFonts w:ascii="Times New Roman"/>
          <w:b/>
          <w:i w:val="false"/>
          <w:color w:val="000000"/>
        </w:rPr>
        <w:t>
органында мемлекеттік тұрғын үй қорынан тұрғын үйге</w:t>
      </w:r>
      <w:r>
        <w:br/>
      </w:r>
      <w:r>
        <w:rPr>
          <w:rFonts w:ascii="Times New Roman"/>
          <w:b/>
          <w:i w:val="false"/>
          <w:color w:val="000000"/>
        </w:rPr>
        <w:t>
немесе жеке тұрғын үй қорынан жергілікті атқарушы орган</w:t>
      </w:r>
      <w:r>
        <w:br/>
      </w:r>
      <w:r>
        <w:rPr>
          <w:rFonts w:ascii="Times New Roman"/>
          <w:b/>
          <w:i w:val="false"/>
          <w:color w:val="000000"/>
        </w:rPr>
        <w:t>
жалдаған тұрғын үйге мұқтаж азаматтарды есепке қою"</w:t>
      </w:r>
      <w:r>
        <w:br/>
      </w:r>
      <w:r>
        <w:rPr>
          <w:rFonts w:ascii="Times New Roman"/>
          <w:b/>
          <w:i w:val="false"/>
          <w:color w:val="000000"/>
        </w:rPr>
        <w:t>
мемлекеттік қызметін ұсыну процесінің кестесі</w:t>
      </w:r>
    </w:p>
    <w:bookmarkEnd w:id="14"/>
    <w:p>
      <w:pPr>
        <w:spacing w:after="0"/>
        <w:ind w:left="0"/>
        <w:jc w:val="both"/>
      </w:pPr>
      <w:r>
        <w:drawing>
          <wp:inline distT="0" distB="0" distL="0" distR="0">
            <wp:extent cx="7531100" cy="680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31100" cy="6807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