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28b0" w14:textId="b3a2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ауданының аумағында үгіт баспа материалдарын орналастыруға арналған орындарды және сайлаушылармен кездесулерді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2011 жылғы 24 ақпандағы N 62/2 шешімі. Павлодар облысының Әділет департаментінде 2011 жылғы 24 ақпанда N 12-8-102 тіркелді. Күші жойылды - Павлодар облысы Качир аудандық әкімдігінің 2011 жылғы 23 желтоқсандағы N 361/12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23.12.2011 N 361/12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сайлау комиссиясымен келісу бойынша Качир ауданының аумағында Қазақстан Республикасының Президенттігіне кандидаттардың үгіт баспа материалдарын орналастыруға арналған орындар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Президенттігіне кандидаттардың сайлаушылармен кездесулері үшін келісім шарт негізде ұсынылатын үй-жайлар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Ауылдық округтердің әкімдері Қазақстан Республикасының Президенттігіне кандидаттардың үгіт баспа материалдарын орналыстыруға арналған орындарды стендтер, тақталар және тумбалармен жабдықтау бойынша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 аппаратының басшысы Т.В. Фишерге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23 ақпан                        Т. Сәдібеков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62/2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кандидаттардың</w:t>
      </w:r>
      <w:r>
        <w:br/>
      </w:r>
      <w:r>
        <w:rPr>
          <w:rFonts w:ascii="Times New Roman"/>
          <w:b/>
          <w:i w:val="false"/>
          <w:color w:val="000000"/>
        </w:rPr>
        <w:t>
үгіт баспа материалдарын орналастыруға арналған орындар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195"/>
        <w:gridCol w:w="6882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р/б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 учаскесі, ауыл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270 сайлау учаскесі, Байқоныс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271 сайлау учаскесі, Қызылтаң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Р.Қ. Теміровтың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272 сайлау учаскесі, Тілеубай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273 сайлау учаскесі, Песчаное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 бойынша ормандар мен жануарлар әлемін қорғау жөніндегі М. Горький мекемесі" ММ-нің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274 сайлау учаскесі, Песчаное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275 сайлау учаскесі, Песчаное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телекоммуникация торабы филиалының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276 сайлау учаскесі, Қарасуық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278 сайлау учаскесі, Ынталы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О.К. Рахымжановтың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279 сайлау учаскесі, Тереңкөл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280 сайлау учаскесі, Тереңкөл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АҚ аудандық бөлімше ғимаратының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281 сайлау учаскесі, Тереңкөл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565 сайлау учаскесі, Тереңкөл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Зерноградская, Заводская көшелерімен және Панфилов айналымымен Торайғыров көшесінің қиылысында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566 сайлау учаскесі, Тереңкөл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Елгин көшесіндегі, 149 екі қабатты үйде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282 сайлау учаскесі, Береговое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283 сайлау учаскесі, Зеленая Роща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Х.Ш. Бұқаевтың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284 сайлау учаскесі, Осьмерыжск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"Арынов О.С." жеке кәсіпкерінің жеке меншік дүкенінің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285 сайлау учаскесі, Тихомировка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286 сайлау учаскесі, Луговое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287 сайлау учаскесі, Жаңабет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288 сайлау учаскесі, Боброво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З.Б. Балаганскийдің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289 сайлау учаскесі, Жасқайрат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З.Н. Бейсембаеваның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290 сайлау учаскесі, Первомайское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291 сайлау учаскесі, Лесное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С.А. Сейітқазиновтың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сайлау учаскесі, Мотогул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"Тромен Агро" ЖШС конторасының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293 сайлау учаскесі, Благовещенка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В.А. Костючковтың жеке меншік дүкенінің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294 сайлау учаскесі, Октябрьское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295 сайлау учаскесі, Калиновка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296 сайлау учаскесі, Қызылдау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297 сайлау учаскесі, Қаратал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"Щевелев" шаруа қожалығы конторасының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298 сайлау учаскесі, Федоровка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299 сайлау учаскесі, Конторка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Бакеновтың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сайлау учаскесі, Ивановка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301 сайлау учаскесі, Новоспасовка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302 сайлау учаскесі, Юбилейное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Б.Қ. Сағитовтың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303 сайлау учаскесі, Львовка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"Вильгельм" шаруа қожалығының спортттық кешенінің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304 сайлау учаскесі, Тимофеевка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 Мұхамедовтың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305 сайлау учаскесі, Фрументьевка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Мәденит үйінің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306, 567 сайлау учаскесі, Воскресенка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307 сайлау учаскесі, Березовка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309 сайлау учаскесі, Малые-Березняки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Пономаревтің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310 сайлау учаскесі, Трофимовка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311 сайлау учаскесі, Тегістік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312 сайлау учаскесі, Жаңа-Құрылыс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Қ.Т. Жұмажановтың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313 сайлау учаскесі, Покровка ауылы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"Абельдинова" ЖК-нің жеке меншік дүкенінің ғимараты жанында (келісім бойынша)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62/2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 үшін ұсынылатын үй-жайлар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853"/>
        <w:gridCol w:w="3273"/>
        <w:gridCol w:w="5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р/б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округтің атауы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атауы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Кездесуді өткізу орны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үйі, К. Есжанов көшесі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Р.Қ. Теміровтың жеке меншік үйі жанында (келісім бойынша)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Тілеубай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"Качир ауданы бойынша ормандар мен жануарлар әлемін қорғау қорғау жөніндегі М. Горький мекемесі"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Ауылдық Мәдениет үйі, Выдрин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Ауылдық кітапхана, Выдрин көшесі.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Қарасуық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Л.В. Чикунованың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О.Қ. Рахымжановтың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кітапхана, Ленин көшесі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Роща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Х.Ш. Бұқаевтың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Осмерыжск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"О.С. Арынов" ЖК-нің жеке меншік дүкені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Тихомировка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С.Н. Коберттің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С.Б. Исмаиловтың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Боброво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В.Е. Балаганскийдің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Жасқайрат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З.Н. Бейсембаеваның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Б.А. Тұрғылдиновтың жеке меншік үйі (келісм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С.А. Сейітқазиновтың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Мотогул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"Тромен-Агро" ЖШС конторасы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А.Ф. Стеблюковтың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Қызылдау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А.В. Горшановтың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С.А. Щевелевтың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В.К. Дубиннің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үйі, Ленин көшесі, 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Новоспасовка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Б.Қ. Сағитовтың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"Вильгельм" ШҚ-ның спорттық кешені, Киров көшесі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 Мұхамедовтың жеке меншік үйі (келісім бойынша)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Фрументьевка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үйі, Клубная көшесі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70 лет Октября көшесі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Советов көшесі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Малые-Березняки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Пономаревтің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М. Горький көшесі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Қ.Т. Жұмажановтың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Б.Ш. Жакиеновтың жеке меншік үйі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