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a6916" w14:textId="36a69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(IV сайланған, XXVII сессиясы) 2010 жылғы 23 желтоқсандағы "2011 - 2013 жылдарға арналған аудан бюджеті туралы" N 1/27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мәслихатының 2011 жылғы 21 қазандағы N 2/34 шешімі. Павлодар облысының Әділет департаментінде 2011 жылғы 31 қазанда N 12-8-117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Павлодар облыстық мәслихатының (IV сайланған XXXVIII сессиясы) 2011 жылғы 14 қазандағы "Облыстық мәслихаттың (IV сайланған XXIX сессиясы) 2010 жылғы 13 желтоқсандағы "2011 - 2013 жылдарға арналған облыстық бюджет туралы" N 324/29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 </w:t>
      </w:r>
      <w:r>
        <w:rPr>
          <w:rFonts w:ascii="Times New Roman"/>
          <w:b w:val="false"/>
          <w:i w:val="false"/>
          <w:color w:val="000000"/>
          <w:sz w:val="28"/>
        </w:rPr>
        <w:t>N 394/38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(IV сайланған XXVII сессиясы) 2010 жылғы 23 желтоқсандағы "2011 - 2013 жылдарға арналған аудан бюджеті туралы" (нормативтік құқықтық актілерді мемлекеттік тіркеу Тізілімінде N 12-8-98 болып тіркелген, 2011 жылғы 8 қаңтардағы "Заря" газетінің N 2 жарияланған) N 1/27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"2084881" деген сандар "2160994"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"1838710" деген сандар "1914823"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"2571022" деген сандар "2630535"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"-527212" деген сандар "-510612"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"527212" деген сандар "510612"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3-3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"476000" деген сандар "459400"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 </w:t>
      </w:r>
      <w:r>
        <w:rPr>
          <w:rFonts w:ascii="Times New Roman"/>
          <w:b w:val="false"/>
          <w:i w:val="false"/>
          <w:color w:val="000000"/>
          <w:sz w:val="28"/>
        </w:rPr>
        <w:t>3-6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3-7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"3-6. Жұмыспен қамту 2020 бағдарламасының шеңберінде инженерлік коммуникациялық инфрақұрылымды дамытуға аудандар (облыстық маңызы бар қалалар) бюджеттеріне республикалық бюджеттен 2011 жылғы аудан бюджетінде мақсатты трансферттер есепке алынсын - 76113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3-7. Аудандық мәслихаттың тексеру комиссиясының жоюлуына байланысты облыстық бюджетте ағымдағы мақсатты трансферттер көзделсін – 850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тұрақты жоспарлы-бюджеттік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жылғы 1 қаңтардан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С. Баяндинов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Качир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Баяндинов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Качир аудандық мәслихатының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сайланған XXXIV кезектен тыс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қазандағы N 2/34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84"/>
        <w:gridCol w:w="563"/>
        <w:gridCol w:w="8455"/>
        <w:gridCol w:w="2998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2 160 994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239 755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98 070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98 070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85 343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85 343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52 380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21 031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2 923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15 631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12 795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2 677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1 281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кұжаттар бергені үшін алатын міндетті төлемдер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3 546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2 686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2 686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1 914 823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1 914 823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1 914 823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547"/>
        <w:gridCol w:w="645"/>
        <w:gridCol w:w="611"/>
        <w:gridCol w:w="7704"/>
        <w:gridCol w:w="30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2 630 535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210 676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187 755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56 302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118 037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117 947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1 400 122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111 747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111 747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111 474</w:t>
            </w:r>
          </w:p>
        </w:tc>
      </w:tr>
      <w:tr>
        <w:trPr>
          <w:trHeight w:val="8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ұйымдарының тәрбиешілеріне біліктілік санаттары үшін үстемақы мөлшерін арттыру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1 258 132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1 250 484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1 222 900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27 584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30 243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30 243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101 986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85 897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72 368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38 102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5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етуге, және ымдау тілі мамандарының, жеке көмекшілердің қызмет көрсету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 қызметін қамтамасыз ету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635 480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540 918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538 403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462 290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шеңберінде инженерлік коммуникациялық инфрақұрылымдардын дамуы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76 113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70 256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8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61 256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61 076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136 954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71 021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70 993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70 993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46 298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37 770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37 132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53 359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 саласының мамандарын әлеуметтік қолдау шараларын іске асыру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49 413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46 293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32 400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32 400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 және ауданiшiлiк қоғамдық жолаушылар тасымалдарын ұйымдастыру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27 609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27 302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алуға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-510 612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