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c45d" w14:textId="14bc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Президенттігіне кандидаттарды сайлаушылармен кездесулер өткізу үшін үй-жайлар және үгіт баспасөз материалдары ілінетін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2011 жылғы 25 ақпандағы N 31/1 қаулысы. Павлодар облысы Лебяжі ауданының Әділет басқармасында 2011 жылғы 25 ақпанда N 12-9-127 тіркелді. Күші жойылды - Павлодар облысы Лебяжі аудандық әкімдігінің 2014 жылғы 21 сәуірдегі N 136/4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Павлодар облысы Лебяжі аудандық әкімдігінің 21.04.2014 </w:t>
      </w:r>
      <w:r>
        <w:rPr>
          <w:rFonts w:ascii="Times New Roman"/>
          <w:b w:val="false"/>
          <w:i w:val="false"/>
          <w:color w:val="ff0000"/>
          <w:sz w:val="28"/>
        </w:rPr>
        <w:t>N 136/4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1995 жылғы 28 қыркүйектегі"Қазақстан Республикасындағы сайлау туралы"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Президенттігіне кандидаттарды сайлаушылармен кездесулер өткізу үшін үй-жайлар және үгіт баспасөз материалдары ілінетін орындар Лебяжі аудандық аумақтық сайлау комиссиясының келісімі бойынша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 әкімдері, ішкі саясат бөлімі Қазақстан Республикасы Президенттігіне кандидаттардың үгіт баспасөз материалдарын іліп қою орындарында стендтерді, тақталарды және тумбаларды орнату жөнінде шаралар қолдансын.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Н.О. Сағандыковқа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Аудан әкімі                                 С. Әпсалықов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Лябяжі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              А. Смакотин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2011 жылғы 25 ақпан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31/1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 бойынша ақпараттық стендтерді</w:t>
      </w:r>
      <w:r>
        <w:br/>
      </w:r>
      <w:r>
        <w:rPr>
          <w:rFonts w:ascii="Times New Roman"/>
          <w:b/>
          <w:i w:val="false"/>
          <w:color w:val="000000"/>
        </w:rPr>
        <w:t>
орналастыру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3585"/>
        <w:gridCol w:w="1706"/>
        <w:gridCol w:w="6726"/>
      </w:tblGrid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
атауы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Стендтер саны
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Стендтерді орналастыру
орны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базар, аудандық мәдениет үйі, "Ертіс 1", "Ертіс 2", "Алмаз" дүкендері ғимараттарының жанында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 әкімінің аппараты, балабақша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Жанатан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Әйтей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Майкарағай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үйі, "Адиль" дүкен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Мерғалым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Бескарағай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Дәрігерлік амбулатория ғимаратының жанында, сауда орталығына қарама қарсы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клуб, дәрігерлік амбулатория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Төсағаш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Жабағлы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үйі, "Даурен", "Баян" дүкендер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Шәмши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Балабақша, "Чамигов" дүкені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Тілектес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Кызылкоғам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ғимаратының жаны-мешіт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үйі, "Алтай" дүкен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"Маржан", "Асия" дүкендер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Теренкөл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"Алтай" дүкені, ауылдық клуб, дәрігерлік амбулатория ғимараттарының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Қазантай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клуб, "МОТР  Ертіс орманы" ММ Көкжал орман шаруашылығы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"МОТР  Ертіс орманы" ММ Бесқарағай филиалы ғимаратының жаны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Шоқтал ауылы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Фельдшерлік пункт ғимаратының жаны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Лебяжі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31/1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Лебяжі ауданы бойынша Қазақстан Республикасы Президенттігіне кандидаттармен кездесу орындарының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4093"/>
        <w:gridCol w:w="631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
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мекеннің атауы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Кездесу орны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Кенжеғалиев атындағы спорт кешені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Жанатан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Әйтей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Майкарағай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Мерғалым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Уахатов атындағы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Бескарағай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орта мектебінің мәжіліс залы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Төсағаш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Жабағлы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Шәмши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Шабар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Мәдени-сауық орталығы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Тілектес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Кызылкоғам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Сатыбалдин атындағы орта мектеп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Ә. Баймолдин атындағы орта мектеп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Тақыр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Теренкөл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Қазантай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Шоқтал ауылы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