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8e70" w14:textId="07e8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(XXV сессия, IV шақырылған) 2010 жылғы 24 желтоқсандағы "2011 жылғы әлеуметтік көмекке құқығы бар азаматтардың санаты туралы" N 5/25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2011 жылғы 08 сәуірдегі N 7/28 шешімі. Павлодар облысы Лебяжі ауданының Әділет басқармасында 2011 жылғы 13 сәуірде N 12-9-130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24 желтоқсандағы "2011 жылғы әлеуметтік көмекке құқығы бар азаматтардың санаты туралы" (нормативті құқықтық актілердің мемлекеттік тіркеу - Тізілімінде N 12-9-123 болып тіркелген, 2011 жылғы 13 қаңтардағы N 3-4 (7499) "Аққу үні" аудандық газетінде жарияланған) N 5/25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жылғы әлеуметтік көмекке құқығы бар азаматтардың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санаты </w:t>
      </w:r>
      <w:r>
        <w:rPr>
          <w:rFonts w:ascii="Times New Roman"/>
          <w:b w:val="false"/>
          <w:i w:val="false"/>
          <w:color w:val="000000"/>
          <w:sz w:val="28"/>
        </w:rPr>
        <w:t>толықтырылып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он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Бұл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Смағұлов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7/28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жылы жекелеген әлеуметтік көмекке құқығы бар азаматтардың санаты осы тізіммен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"38. Социалистік еңбек ерлері.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Өзін-өзі жұмыспен қамтушылар".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