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5e7f1" w14:textId="0f5e7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(XXV сессия, IV шақырылған) 2010 жылғы 24 желтоқсандағы "2011 - 2013 жылдарға арналған аудандық бюджет туралы" N 1/25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2011 жылғы 12 шілдедегі N 1/31 шешімі. Павлодар облысының Әділет департаментінде 2011 жылғы 22 шілдеде N 12-9-134 тіркелді. Күші жойылды - қолдану мерзімінің өтуіне байланысты (Павлодар облысы Лебяжі аудандық мәслихатының 2013 жылғы 17 қазандағы N 1-19/184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Лебяжі аудандық мәслихатының 17.10.2013 N 1-19/184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2008 жылғы 4 желтоқсандағы Бюджет кодексінің 106 бабы 2 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мәслихаттың (ХХXV сессия, ІV шақырылған) 2011 жылғы 24 маусымдағы "Облыстық мәслихаттың (ХХIX сессия, ІV шақырылған) 2010 жылғы 13 желтоқсандағы "2011 - 2013 жылдарға арналған облыстық бюджет туралы" N 324/29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362/35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(ХXV сессия, ІV шақырылған) 2010 жылғы 24 желтоқсандағы "2011 - 2013 жылдарға арналған аудандық бюджет туралы" N 1/25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N 12-9-122 болып тіркелген, 2011 жылғы 13 қаңтардағы N 3-4 (7499) "Аққу үні" аудандық газетінде жарияланған) мынандай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2011 - 2013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соның ішінде 2011 жылға мына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- 1693720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- 170709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- 1563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- 1521448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шығыстар - 1796587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- 15383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- 16213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жөніндегі сальдо - нөлге тең;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–118250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қолдану) - 118250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Бұл шешімнің орындалуын бақылау мәслихаттың бюджеттік саясат, әлеуметтік сала, заңдылық пен адам құқығын қорғау мәселелері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Нақты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Cессия төрағасы                            М. Молдакәрімова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 Смағулов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(XXXI сессия, IV шақырылған)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12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1/31 шешіміне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585"/>
        <w:gridCol w:w="542"/>
        <w:gridCol w:w="8372"/>
        <w:gridCol w:w="30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 мың теңге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1693720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73175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70884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23389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94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1521448</w:t>
            </w:r>
          </w:p>
        </w:tc>
      </w:tr>
      <w:tr>
        <w:trPr>
          <w:trHeight w:val="6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1521448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1521448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613"/>
        <w:gridCol w:w="592"/>
        <w:gridCol w:w="634"/>
        <w:gridCol w:w="7552"/>
        <w:gridCol w:w="3120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3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мың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1796587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187385</w:t>
            </w:r>
          </w:p>
        </w:tc>
      </w:tr>
      <w:tr>
        <w:trPr>
          <w:trHeight w:val="7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167338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мәслихат 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50069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104923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 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104923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8809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әкiмiнiң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1062661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87762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87762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87334</w:t>
            </w:r>
          </w:p>
        </w:tc>
      </w:tr>
      <w:tr>
        <w:trPr>
          <w:trHeight w:val="9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білім беру мекемелерінің  тәрбиешілеріне біліктілік санаттарына сәйкес үстемақы мөлшерін ұлғайту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930633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928105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923590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44266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</w:tr>
      <w:tr>
        <w:trPr>
          <w:trHeight w:val="79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</w:t>
            </w:r>
          </w:p>
        </w:tc>
      </w:tr>
      <w:tr>
        <w:trPr>
          <w:trHeight w:val="78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</w:t>
            </w:r>
          </w:p>
        </w:tc>
      </w:tr>
      <w:tr>
        <w:trPr>
          <w:trHeight w:val="4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107881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84774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9037</w:t>
            </w:r>
          </w:p>
        </w:tc>
      </w:tr>
      <w:tr>
        <w:trPr>
          <w:trHeight w:val="7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75737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22762</w:t>
            </w:r>
          </w:p>
        </w:tc>
      </w:tr>
      <w:tr>
        <w:trPr>
          <w:trHeight w:val="28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 қамтамасыз ету қызметі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23107</w:t>
            </w:r>
          </w:p>
        </w:tc>
      </w:tr>
      <w:tr>
        <w:trPr>
          <w:trHeight w:val="12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150665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105910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20255</w:t>
            </w:r>
          </w:p>
        </w:tc>
      </w:tr>
      <w:tr>
        <w:trPr>
          <w:trHeight w:val="3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111931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65492</w:t>
            </w:r>
          </w:p>
        </w:tc>
      </w:tr>
      <w:tr>
        <w:trPr>
          <w:trHeight w:val="6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 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</w:p>
        </w:tc>
      </w:tr>
      <w:tr>
        <w:trPr>
          <w:trHeight w:val="13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қаланың) ішкі саясат бөлімі 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8451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</w:p>
        </w:tc>
      </w:tr>
      <w:tr>
        <w:trPr>
          <w:trHeight w:val="3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тілде және Қазақстан халықтарының басқа да тілдерін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135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  дене шынықтыру және спорт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</w:tr>
      <w:tr>
        <w:trPr>
          <w:trHeight w:val="46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9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87619</w:t>
            </w:r>
          </w:p>
        </w:tc>
      </w:tr>
      <w:tr>
        <w:trPr>
          <w:trHeight w:val="3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133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3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50390</w:t>
            </w:r>
          </w:p>
        </w:tc>
      </w:tr>
      <w:tr>
        <w:trPr>
          <w:trHeight w:val="42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13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67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43689</w:t>
            </w:r>
          </w:p>
        </w:tc>
      </w:tr>
      <w:tr>
        <w:trPr>
          <w:trHeight w:val="6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100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Кентішілік (қалаішілік) және ауданішілік қоғамдық жолаушылар тасымалдарын ұйымдастыру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органның резерві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10255</w:t>
            </w:r>
          </w:p>
        </w:tc>
      </w:tr>
      <w:tr>
        <w:trPr>
          <w:trHeight w:val="94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қаланы) тұрғын үй-коммуналдық шаруашылық, жолаушылар көлігі және автомобиль жолдары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</w:t>
            </w:r>
          </w:p>
        </w:tc>
      </w:tr>
      <w:tr>
        <w:trPr>
          <w:trHeight w:val="12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7419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6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90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9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16213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69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-118250</w:t>
            </w:r>
          </w:p>
        </w:tc>
      </w:tr>
      <w:tr>
        <w:trPr>
          <w:trHeight w:val="6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қолдану)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